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CAC" w:rsidRPr="00186CAC" w:rsidRDefault="00186CAC" w:rsidP="00186CAC">
      <w:pPr>
        <w:jc w:val="center"/>
        <w:rPr>
          <w:rFonts w:ascii="Calibri Light" w:hAnsi="Calibri Light" w:cs="Calibri Light"/>
          <w:b/>
          <w:color w:val="335DA8"/>
          <w:sz w:val="32"/>
        </w:rPr>
      </w:pPr>
      <w:r w:rsidRPr="00186CAC">
        <w:rPr>
          <w:rFonts w:ascii="Calibri Light" w:hAnsi="Calibri Light" w:cs="Calibri Light"/>
          <w:b/>
          <w:color w:val="335DA8"/>
          <w:sz w:val="32"/>
        </w:rPr>
        <w:t>Les Hôpitaux du Bassin de Thau recrutent :  CCD ou intérim 1 mois temps plein avec possible reconduction</w:t>
      </w:r>
    </w:p>
    <w:p w:rsidR="00186CAC" w:rsidRDefault="00186CAC" w:rsidP="00186CAC">
      <w:pPr>
        <w:jc w:val="both"/>
        <w:rPr>
          <w:rFonts w:ascii="Calibri Light" w:hAnsi="Calibri Light" w:cs="Calibri Light"/>
          <w:sz w:val="20"/>
          <w:szCs w:val="20"/>
        </w:rPr>
      </w:pPr>
      <w:r w:rsidRPr="00186CAC">
        <w:rPr>
          <w:rFonts w:ascii="Calibri Light" w:hAnsi="Calibri Light" w:cs="Calibri Light"/>
          <w:sz w:val="20"/>
          <w:szCs w:val="20"/>
        </w:rPr>
        <w:t>Dans un territoire à forts enjeux de santé, les Hôpitaux du Bassin de Thau assurent une offre de soins de recours et de proximité pour une population de 200 000 habitants, multipliée par quatre en période estivale et concentrée autour de deux agglomérations représentant un bassin de vie dense et étendu : Sète-</w:t>
      </w:r>
      <w:proofErr w:type="spellStart"/>
      <w:r w:rsidRPr="00186CAC">
        <w:rPr>
          <w:rFonts w:ascii="Calibri Light" w:hAnsi="Calibri Light" w:cs="Calibri Light"/>
          <w:sz w:val="20"/>
          <w:szCs w:val="20"/>
        </w:rPr>
        <w:t>Agglopôle</w:t>
      </w:r>
      <w:proofErr w:type="spellEnd"/>
      <w:r w:rsidRPr="00186CAC">
        <w:rPr>
          <w:rFonts w:ascii="Calibri Light" w:hAnsi="Calibri Light" w:cs="Calibri Light"/>
          <w:sz w:val="20"/>
          <w:szCs w:val="20"/>
        </w:rPr>
        <w:t xml:space="preserve"> Méditerranée (environ 120 000 habitants) et la Communauté d’Agglomération Hérault Méditerranée autour de la ville d’</w:t>
      </w:r>
      <w:r w:rsidRPr="00186CAC">
        <w:rPr>
          <w:rFonts w:ascii="Calibri Light" w:hAnsi="Calibri Light" w:cs="Calibri Light"/>
          <w:sz w:val="20"/>
          <w:szCs w:val="20"/>
        </w:rPr>
        <w:t>A</w:t>
      </w:r>
      <w:r>
        <w:rPr>
          <w:rFonts w:ascii="Calibri Light" w:hAnsi="Calibri Light" w:cs="Calibri Light"/>
          <w:sz w:val="20"/>
          <w:szCs w:val="20"/>
        </w:rPr>
        <w:t>gde (environ 80 000 habitants).</w:t>
      </w:r>
    </w:p>
    <w:p w:rsidR="00186CAC" w:rsidRPr="00186CAC" w:rsidRDefault="00186CAC" w:rsidP="00186CAC">
      <w:pPr>
        <w:jc w:val="both"/>
        <w:rPr>
          <w:rFonts w:ascii="Calibri Light" w:hAnsi="Calibri Light" w:cs="Calibri Light"/>
          <w:sz w:val="20"/>
          <w:szCs w:val="20"/>
        </w:rPr>
      </w:pPr>
      <w:r w:rsidRPr="00186CAC">
        <w:rPr>
          <w:rFonts w:ascii="Calibri Light" w:hAnsi="Calibri Light" w:cs="Calibri Light"/>
          <w:sz w:val="20"/>
          <w:szCs w:val="20"/>
        </w:rPr>
        <w:t xml:space="preserve">Les HBT ce sont : </w:t>
      </w:r>
    </w:p>
    <w:p w:rsidR="00186CAC" w:rsidRPr="00186CAC" w:rsidRDefault="00186CAC" w:rsidP="00186CAC">
      <w:pPr>
        <w:numPr>
          <w:ilvl w:val="0"/>
          <w:numId w:val="11"/>
        </w:numPr>
        <w:spacing w:after="0" w:line="240" w:lineRule="auto"/>
        <w:contextualSpacing/>
        <w:jc w:val="both"/>
        <w:rPr>
          <w:rFonts w:ascii="Calibri Light" w:eastAsia="Times New Roman" w:hAnsi="Calibri Light" w:cs="Calibri Light"/>
          <w:sz w:val="20"/>
          <w:szCs w:val="20"/>
        </w:rPr>
      </w:pPr>
      <w:r w:rsidRPr="00186CAC">
        <w:rPr>
          <w:rFonts w:ascii="Calibri Light" w:eastAsia="Times New Roman" w:hAnsi="Calibri Light" w:cs="Calibri Light"/>
          <w:sz w:val="20"/>
          <w:szCs w:val="20"/>
        </w:rPr>
        <w:t>1800 professionnels</w:t>
      </w:r>
    </w:p>
    <w:p w:rsidR="00186CAC" w:rsidRPr="00186CAC" w:rsidRDefault="00186CAC" w:rsidP="00186CAC">
      <w:pPr>
        <w:numPr>
          <w:ilvl w:val="0"/>
          <w:numId w:val="11"/>
        </w:numPr>
        <w:spacing w:after="0" w:line="240" w:lineRule="auto"/>
        <w:contextualSpacing/>
        <w:jc w:val="both"/>
        <w:rPr>
          <w:rFonts w:ascii="Calibri Light" w:eastAsia="Times New Roman" w:hAnsi="Calibri Light" w:cs="Calibri Light"/>
          <w:sz w:val="20"/>
          <w:szCs w:val="20"/>
        </w:rPr>
      </w:pPr>
      <w:r w:rsidRPr="00186CAC">
        <w:rPr>
          <w:rFonts w:ascii="Calibri Light" w:eastAsia="Times New Roman" w:hAnsi="Calibri Light" w:cs="Calibri Light"/>
          <w:sz w:val="20"/>
          <w:szCs w:val="20"/>
        </w:rPr>
        <w:t xml:space="preserve">Plus de 27 000 hospitalisations, 70 000 consultations, 32000 passages aux urgences, 7000 interventions chirurgicales et 500 naissances, 651 personnes accueillis en EHPAD –USLD et 223 étudiants formés chaque année ; </w:t>
      </w:r>
    </w:p>
    <w:p w:rsidR="00186CAC" w:rsidRPr="00186CAC" w:rsidRDefault="00186CAC" w:rsidP="00186CAC">
      <w:pPr>
        <w:numPr>
          <w:ilvl w:val="0"/>
          <w:numId w:val="11"/>
        </w:numPr>
        <w:spacing w:after="0" w:line="240" w:lineRule="auto"/>
        <w:contextualSpacing/>
        <w:jc w:val="both"/>
        <w:rPr>
          <w:rFonts w:ascii="Calibri Light" w:eastAsia="Times New Roman" w:hAnsi="Calibri Light" w:cs="Calibri Light"/>
          <w:sz w:val="20"/>
          <w:szCs w:val="20"/>
        </w:rPr>
      </w:pPr>
      <w:r w:rsidRPr="00186CAC">
        <w:rPr>
          <w:rFonts w:ascii="Calibri Light" w:eastAsia="Times New Roman" w:hAnsi="Calibri Light" w:cs="Calibri Light"/>
          <w:sz w:val="20"/>
          <w:szCs w:val="20"/>
        </w:rPr>
        <w:t>Un budget de 170 M€</w:t>
      </w:r>
    </w:p>
    <w:p w:rsidR="00186CAC" w:rsidRPr="00186CAC" w:rsidRDefault="00186CAC" w:rsidP="00186CAC">
      <w:pPr>
        <w:numPr>
          <w:ilvl w:val="0"/>
          <w:numId w:val="11"/>
        </w:numPr>
        <w:spacing w:after="0" w:line="240" w:lineRule="auto"/>
        <w:contextualSpacing/>
        <w:jc w:val="both"/>
        <w:rPr>
          <w:rFonts w:ascii="Calibri Light" w:eastAsia="Times New Roman" w:hAnsi="Calibri Light" w:cs="Calibri Light"/>
          <w:sz w:val="20"/>
          <w:szCs w:val="20"/>
        </w:rPr>
      </w:pPr>
      <w:r w:rsidRPr="00186CAC">
        <w:rPr>
          <w:rFonts w:ascii="Calibri Light" w:eastAsia="Times New Roman" w:hAnsi="Calibri Light" w:cs="Calibri Light"/>
          <w:sz w:val="20"/>
          <w:szCs w:val="20"/>
        </w:rPr>
        <w:t>Un projet d’investissement de 65 M€</w:t>
      </w:r>
    </w:p>
    <w:p w:rsidR="00186CAC" w:rsidRPr="00186CAC" w:rsidRDefault="00186CAC" w:rsidP="00186CAC">
      <w:pPr>
        <w:numPr>
          <w:ilvl w:val="0"/>
          <w:numId w:val="11"/>
        </w:numPr>
        <w:spacing w:after="0" w:line="240" w:lineRule="auto"/>
        <w:contextualSpacing/>
        <w:jc w:val="both"/>
        <w:rPr>
          <w:rFonts w:ascii="Calibri Light" w:eastAsia="Times New Roman" w:hAnsi="Calibri Light" w:cs="Calibri Light"/>
          <w:sz w:val="20"/>
          <w:szCs w:val="20"/>
        </w:rPr>
      </w:pPr>
      <w:r w:rsidRPr="00186CAC">
        <w:rPr>
          <w:rFonts w:ascii="Calibri Light" w:eastAsia="Times New Roman" w:hAnsi="Calibri Light" w:cs="Calibri Light"/>
          <w:sz w:val="20"/>
          <w:szCs w:val="20"/>
        </w:rPr>
        <w:t>Un établissement certifié qualité des soins confirmée</w:t>
      </w:r>
    </w:p>
    <w:p w:rsidR="00186CAC" w:rsidRDefault="00186CAC" w:rsidP="00186CAC">
      <w:pPr>
        <w:pStyle w:val="Sous-titre2"/>
        <w:ind w:left="0" w:firstLine="0"/>
      </w:pPr>
    </w:p>
    <w:p w:rsidR="00186CAC" w:rsidRPr="00186CAC" w:rsidRDefault="00186CAC" w:rsidP="00186CAC">
      <w:pPr>
        <w:pStyle w:val="Sous-titre2"/>
        <w:ind w:left="0" w:firstLine="0"/>
        <w:rPr>
          <w:sz w:val="20"/>
          <w:szCs w:val="20"/>
        </w:rPr>
      </w:pPr>
      <w:r w:rsidRPr="00186CAC">
        <w:rPr>
          <w:sz w:val="20"/>
          <w:szCs w:val="20"/>
        </w:rPr>
        <w:t xml:space="preserve">Nous recherchons </w:t>
      </w:r>
      <w:proofErr w:type="spellStart"/>
      <w:proofErr w:type="gramStart"/>
      <w:r w:rsidRPr="00186CAC">
        <w:rPr>
          <w:b/>
          <w:sz w:val="20"/>
          <w:szCs w:val="20"/>
        </w:rPr>
        <w:t>un.e</w:t>
      </w:r>
      <w:proofErr w:type="spellEnd"/>
      <w:proofErr w:type="gramEnd"/>
      <w:r w:rsidRPr="00186CAC">
        <w:rPr>
          <w:b/>
          <w:sz w:val="20"/>
          <w:szCs w:val="20"/>
        </w:rPr>
        <w:t xml:space="preserve"> </w:t>
      </w:r>
      <w:proofErr w:type="spellStart"/>
      <w:r w:rsidRPr="00186CAC">
        <w:rPr>
          <w:b/>
          <w:sz w:val="20"/>
          <w:szCs w:val="20"/>
        </w:rPr>
        <w:t>Assistant.e.s</w:t>
      </w:r>
      <w:proofErr w:type="spellEnd"/>
      <w:r w:rsidRPr="00186CAC">
        <w:rPr>
          <w:b/>
          <w:sz w:val="20"/>
          <w:szCs w:val="20"/>
        </w:rPr>
        <w:t xml:space="preserve"> de service social </w:t>
      </w:r>
      <w:proofErr w:type="spellStart"/>
      <w:r w:rsidRPr="00186CAC">
        <w:rPr>
          <w:b/>
          <w:sz w:val="20"/>
          <w:szCs w:val="20"/>
        </w:rPr>
        <w:t>diplômé.e.s</w:t>
      </w:r>
      <w:proofErr w:type="spellEnd"/>
      <w:r w:rsidRPr="00186CAC">
        <w:rPr>
          <w:b/>
          <w:sz w:val="20"/>
          <w:szCs w:val="20"/>
        </w:rPr>
        <w:t xml:space="preserve"> d’état</w:t>
      </w:r>
      <w:r w:rsidRPr="00186CAC">
        <w:rPr>
          <w:sz w:val="20"/>
          <w:szCs w:val="20"/>
        </w:rPr>
        <w:t xml:space="preserve">  pour rejoindre notre équipe du service social des Hôpitaux du Bassin de Thau.</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 xml:space="preserve"> Vous prendrez en charge les services de médecine B, chirurgie orthopédique et chirurgie polyvalente ainsi que certains accompagnements du pôle mère-enfant sur Saint Clair à </w:t>
      </w:r>
      <w:proofErr w:type="spellStart"/>
      <w:r w:rsidRPr="00186CAC">
        <w:rPr>
          <w:rFonts w:ascii="Calibri Light" w:hAnsi="Calibri Light" w:cs="Calibri Light"/>
          <w:sz w:val="20"/>
          <w:szCs w:val="20"/>
        </w:rPr>
        <w:t>Sete</w:t>
      </w:r>
      <w:proofErr w:type="spellEnd"/>
      <w:r w:rsidRPr="00186CAC">
        <w:rPr>
          <w:rFonts w:ascii="Calibri Light" w:hAnsi="Calibri Light" w:cs="Calibri Light"/>
          <w:sz w:val="20"/>
          <w:szCs w:val="20"/>
        </w:rPr>
        <w:t xml:space="preserve">. Vous travaillerez en étroite collaboration avec nos équipes médicales et paramédicales. </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 xml:space="preserve">Vous serez basé sur l’Hôpital Saint Clair de SÈTE à </w:t>
      </w:r>
      <w:r w:rsidRPr="00186CAC">
        <w:rPr>
          <w:rFonts w:ascii="Calibri Light" w:hAnsi="Calibri Light" w:cs="Calibri Light"/>
          <w:b/>
          <w:sz w:val="20"/>
          <w:szCs w:val="20"/>
        </w:rPr>
        <w:t>temps plein</w:t>
      </w:r>
      <w:r w:rsidRPr="00186CAC">
        <w:rPr>
          <w:rFonts w:ascii="Calibri Light" w:hAnsi="Calibri Light" w:cs="Calibri Light"/>
          <w:sz w:val="20"/>
          <w:szCs w:val="20"/>
        </w:rPr>
        <w:t>.</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 xml:space="preserve">Il s’agit de missions riches d’une diversité d'expériences et d'autonomie tout en bénéficiant d'une équipe de 18 travailleurs sociaux expérimentés et d’une cadre socio-éducative. L’entraide et le soutien mutuel sont primordiaux. Vous serez enfin </w:t>
      </w:r>
      <w:proofErr w:type="spellStart"/>
      <w:r w:rsidRPr="00186CAC">
        <w:rPr>
          <w:rFonts w:ascii="Calibri Light" w:hAnsi="Calibri Light" w:cs="Calibri Light"/>
          <w:sz w:val="20"/>
          <w:szCs w:val="20"/>
        </w:rPr>
        <w:t>amené.</w:t>
      </w:r>
      <w:proofErr w:type="gramStart"/>
      <w:r w:rsidRPr="00186CAC">
        <w:rPr>
          <w:rFonts w:ascii="Calibri Light" w:hAnsi="Calibri Light" w:cs="Calibri Light"/>
          <w:sz w:val="20"/>
          <w:szCs w:val="20"/>
        </w:rPr>
        <w:t>e.s</w:t>
      </w:r>
      <w:proofErr w:type="spellEnd"/>
      <w:proofErr w:type="gramEnd"/>
      <w:r w:rsidRPr="00186CAC">
        <w:rPr>
          <w:rFonts w:ascii="Calibri Light" w:hAnsi="Calibri Light" w:cs="Calibri Light"/>
          <w:sz w:val="20"/>
          <w:szCs w:val="20"/>
        </w:rPr>
        <w:t xml:space="preserve">  à participer à la dynamique de travail de l’hôpital Saint Clair (dispositif de Poo</w:t>
      </w:r>
      <w:r>
        <w:rPr>
          <w:rFonts w:ascii="Calibri Light" w:hAnsi="Calibri Light" w:cs="Calibri Light"/>
          <w:sz w:val="20"/>
          <w:szCs w:val="20"/>
        </w:rPr>
        <w:t xml:space="preserve">l, remplacement exceptionnel…) </w:t>
      </w:r>
    </w:p>
    <w:p w:rsidR="00186CAC" w:rsidRPr="00186CAC" w:rsidRDefault="00186CAC" w:rsidP="00186CAC">
      <w:pPr>
        <w:pStyle w:val="TexteHBT"/>
        <w:rPr>
          <w:rFonts w:ascii="Calibri Light" w:hAnsi="Calibri Light" w:cs="Calibri Light"/>
          <w:b/>
          <w:sz w:val="20"/>
          <w:szCs w:val="20"/>
          <w:u w:val="single"/>
        </w:rPr>
      </w:pPr>
      <w:r>
        <w:rPr>
          <w:rFonts w:ascii="Calibri Light" w:hAnsi="Calibri Light" w:cs="Calibri Light"/>
          <w:b/>
          <w:sz w:val="20"/>
          <w:szCs w:val="20"/>
          <w:u w:val="single"/>
        </w:rPr>
        <w:t>Détail de l’offre</w:t>
      </w:r>
    </w:p>
    <w:p w:rsid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Les services de médecine et de chirurgie à l'hôpital sont des unités où sont accueillis des patients adultes souffrant de diverses affections médicales. Ces services prennent en charge des maladies aiguës ou chroniques nécessitant des soins hospitaliers. Les patients y reçoivent des soins et une surveillance continue jusqu'à ce que leur état de santé soit stabilisé, permettant soit un retour à domicile, soit un transfert vers une autre unité de soins spécialisée si nécessaire.</w:t>
      </w:r>
    </w:p>
    <w:p w:rsidR="00186CAC" w:rsidRDefault="00186CAC" w:rsidP="00186CAC">
      <w:pPr>
        <w:pStyle w:val="TexteHBT"/>
        <w:rPr>
          <w:rFonts w:ascii="Calibri Light" w:hAnsi="Calibri Light" w:cs="Calibri Light"/>
          <w:sz w:val="20"/>
          <w:szCs w:val="20"/>
        </w:rPr>
      </w:pPr>
    </w:p>
    <w:p w:rsidR="00186CAC" w:rsidRPr="00186CAC" w:rsidRDefault="00186CAC" w:rsidP="00186CAC">
      <w:pPr>
        <w:pStyle w:val="TexteHBT"/>
        <w:rPr>
          <w:rFonts w:ascii="Calibri Light" w:hAnsi="Calibri Light" w:cs="Calibri Light"/>
          <w:b/>
          <w:sz w:val="20"/>
          <w:szCs w:val="20"/>
        </w:rPr>
      </w:pPr>
      <w:r w:rsidRPr="00186CAC">
        <w:rPr>
          <w:rFonts w:ascii="Calibri Light" w:hAnsi="Calibri Light" w:cs="Calibri Light"/>
          <w:b/>
          <w:sz w:val="20"/>
          <w:szCs w:val="20"/>
        </w:rPr>
        <w:lastRenderedPageBreak/>
        <w:t>1.</w:t>
      </w:r>
      <w:r w:rsidRPr="00186CAC">
        <w:rPr>
          <w:rFonts w:ascii="Calibri Light" w:hAnsi="Calibri Light" w:cs="Calibri Light"/>
          <w:b/>
          <w:sz w:val="20"/>
          <w:szCs w:val="20"/>
        </w:rPr>
        <w:t>Évaluation des Besoins :</w:t>
      </w:r>
    </w:p>
    <w:p w:rsid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 xml:space="preserve">Réaliser à la demande des équipes soignantes des évaluations complètes des besoins sociaux et </w:t>
      </w:r>
      <w:r>
        <w:rPr>
          <w:rFonts w:ascii="Calibri Light" w:hAnsi="Calibri Light" w:cs="Calibri Light"/>
          <w:sz w:val="20"/>
          <w:szCs w:val="20"/>
        </w:rPr>
        <w:t xml:space="preserve">environnementaux des patients. </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Collaborer avec les familles et les professionnels de santé pour comprendre et planifier les besoins spécifiques des patients.</w:t>
      </w:r>
    </w:p>
    <w:p w:rsidR="00186CAC" w:rsidRPr="00186CAC" w:rsidRDefault="00186CAC" w:rsidP="00186CAC">
      <w:pPr>
        <w:pStyle w:val="TexteHBT"/>
        <w:rPr>
          <w:rFonts w:ascii="Calibri Light" w:hAnsi="Calibri Light" w:cs="Calibri Light"/>
          <w:b/>
          <w:sz w:val="20"/>
          <w:szCs w:val="20"/>
        </w:rPr>
      </w:pPr>
      <w:r w:rsidRPr="00186CAC">
        <w:rPr>
          <w:rFonts w:ascii="Calibri Light" w:hAnsi="Calibri Light" w:cs="Calibri Light"/>
          <w:b/>
          <w:sz w:val="20"/>
          <w:szCs w:val="20"/>
        </w:rPr>
        <w:t>2.</w:t>
      </w:r>
      <w:r w:rsidRPr="00186CAC">
        <w:rPr>
          <w:rFonts w:ascii="Calibri Light" w:hAnsi="Calibri Light" w:cs="Calibri Light"/>
          <w:b/>
          <w:sz w:val="20"/>
          <w:szCs w:val="20"/>
        </w:rPr>
        <w:t>Planification et Coordination des sorties :</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 xml:space="preserve">Élaborer et mettre en œuvre avec les médecins, infirmières, aides-soignants et autres intervenants les sorties des patients dans les meilleures conditions possibles. </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Assurer la coordination entre les divers services et intervenants pour une prise en charge cohérente et continue.</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Offrir un soutien social aux patients et à leurs familles pour les aider à faire face aux transitions</w:t>
      </w:r>
    </w:p>
    <w:p w:rsidR="00186CAC" w:rsidRPr="00186CAC" w:rsidRDefault="00186CAC" w:rsidP="00186CAC">
      <w:pPr>
        <w:pStyle w:val="TexteHBT"/>
        <w:rPr>
          <w:rFonts w:ascii="Calibri Light" w:hAnsi="Calibri Light" w:cs="Calibri Light"/>
          <w:b/>
          <w:sz w:val="20"/>
          <w:szCs w:val="20"/>
        </w:rPr>
      </w:pPr>
      <w:r w:rsidRPr="00186CAC">
        <w:rPr>
          <w:rFonts w:ascii="Calibri Light" w:hAnsi="Calibri Light" w:cs="Calibri Light"/>
          <w:b/>
          <w:sz w:val="20"/>
          <w:szCs w:val="20"/>
        </w:rPr>
        <w:t>3.</w:t>
      </w:r>
      <w:r w:rsidRPr="00186CAC">
        <w:rPr>
          <w:rFonts w:ascii="Calibri Light" w:hAnsi="Calibri Light" w:cs="Calibri Light"/>
          <w:b/>
          <w:sz w:val="20"/>
          <w:szCs w:val="20"/>
        </w:rPr>
        <w:t>Collaboration Interdisciplinaire :</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Travailler en étroite collaboration avec une équipe pluridisciplinaire pour assurer une prise en charge globale des patients.</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Participer à des réunions de coordination et de suivi régulières pour ajuster les plans « médico-sociaux en fonction de l’évolution des besoins des patients.</w:t>
      </w:r>
    </w:p>
    <w:p w:rsidR="00186CAC" w:rsidRPr="00186CAC" w:rsidRDefault="00186CAC" w:rsidP="00186CAC">
      <w:pPr>
        <w:pStyle w:val="TexteHBT"/>
        <w:rPr>
          <w:rFonts w:ascii="Calibri Light" w:hAnsi="Calibri Light" w:cs="Calibri Light"/>
          <w:b/>
          <w:sz w:val="20"/>
          <w:szCs w:val="20"/>
        </w:rPr>
      </w:pPr>
      <w:r w:rsidRPr="00186CAC">
        <w:rPr>
          <w:rFonts w:ascii="Calibri Light" w:hAnsi="Calibri Light" w:cs="Calibri Light"/>
          <w:b/>
          <w:sz w:val="20"/>
          <w:szCs w:val="20"/>
        </w:rPr>
        <w:t>4.</w:t>
      </w:r>
      <w:r w:rsidRPr="00186CAC">
        <w:rPr>
          <w:rFonts w:ascii="Calibri Light" w:hAnsi="Calibri Light" w:cs="Calibri Light"/>
          <w:b/>
          <w:sz w:val="20"/>
          <w:szCs w:val="20"/>
        </w:rPr>
        <w:t>Information :</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Diffuser des informations sur les services et les aides disponibles (service social de droits commun, SAAD, services de répit, etc.).</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 xml:space="preserve">(APA, ARDH…) </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Organiser et mettre en œuvre des aides nécessaires et l’assistance à domicile, incluant les SAAD, le portage de repas, l’APA, l’ARDH…</w:t>
      </w:r>
    </w:p>
    <w:p w:rsidR="00186CAC" w:rsidRPr="00186CAC" w:rsidRDefault="00186CAC" w:rsidP="00186CAC">
      <w:pPr>
        <w:pStyle w:val="TexteHBT"/>
        <w:rPr>
          <w:rFonts w:ascii="Calibri Light" w:hAnsi="Calibri Light" w:cs="Calibri Light"/>
          <w:b/>
          <w:sz w:val="20"/>
          <w:szCs w:val="20"/>
        </w:rPr>
      </w:pPr>
      <w:r w:rsidRPr="00186CAC">
        <w:rPr>
          <w:rFonts w:ascii="Calibri Light" w:hAnsi="Calibri Light" w:cs="Calibri Light"/>
          <w:b/>
          <w:sz w:val="20"/>
          <w:szCs w:val="20"/>
        </w:rPr>
        <w:t>5.</w:t>
      </w:r>
      <w:r w:rsidRPr="00186CAC">
        <w:rPr>
          <w:rFonts w:ascii="Calibri Light" w:hAnsi="Calibri Light" w:cs="Calibri Light"/>
          <w:b/>
          <w:sz w:val="20"/>
          <w:szCs w:val="20"/>
        </w:rPr>
        <w:t>Travail en Réseau pour un Retour à Domicile Sécurisé</w:t>
      </w:r>
      <w:bookmarkStart w:id="0" w:name="_GoBack"/>
      <w:bookmarkEnd w:id="0"/>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Engager un travail avec nos partenaires : CCAS, SDA, CPAM….</w:t>
      </w:r>
    </w:p>
    <w:p w:rsidR="00186CAC" w:rsidRPr="00186CAC" w:rsidRDefault="00186CAC" w:rsidP="00186CAC">
      <w:pPr>
        <w:pStyle w:val="TexteHBT"/>
        <w:rPr>
          <w:rFonts w:ascii="Calibri Light" w:hAnsi="Calibri Light" w:cs="Calibri Light"/>
          <w:b/>
          <w:sz w:val="20"/>
          <w:szCs w:val="20"/>
        </w:rPr>
      </w:pPr>
      <w:r w:rsidRPr="00186CAC">
        <w:rPr>
          <w:rFonts w:ascii="Calibri Light" w:hAnsi="Calibri Light" w:cs="Calibri Light"/>
          <w:b/>
          <w:sz w:val="20"/>
          <w:szCs w:val="20"/>
        </w:rPr>
        <w:t>Profil recherché :</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w:t>
      </w:r>
      <w:r w:rsidRPr="00186CAC">
        <w:rPr>
          <w:rFonts w:ascii="Calibri Light" w:hAnsi="Calibri Light" w:cs="Calibri Light"/>
          <w:sz w:val="20"/>
          <w:szCs w:val="20"/>
        </w:rPr>
        <w:tab/>
        <w:t xml:space="preserve">Diplôme d’état d’assistant. </w:t>
      </w:r>
      <w:proofErr w:type="spellStart"/>
      <w:r w:rsidRPr="00186CAC">
        <w:rPr>
          <w:rFonts w:ascii="Calibri Light" w:hAnsi="Calibri Light" w:cs="Calibri Light"/>
          <w:sz w:val="20"/>
          <w:szCs w:val="20"/>
        </w:rPr>
        <w:t>e.s</w:t>
      </w:r>
      <w:proofErr w:type="spellEnd"/>
      <w:r w:rsidRPr="00186CAC">
        <w:rPr>
          <w:rFonts w:ascii="Calibri Light" w:hAnsi="Calibri Light" w:cs="Calibri Light"/>
          <w:sz w:val="20"/>
          <w:szCs w:val="20"/>
        </w:rPr>
        <w:t xml:space="preserve"> de service social exigé </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w:t>
      </w:r>
      <w:r w:rsidRPr="00186CAC">
        <w:rPr>
          <w:rFonts w:ascii="Calibri Light" w:hAnsi="Calibri Light" w:cs="Calibri Light"/>
          <w:sz w:val="20"/>
          <w:szCs w:val="20"/>
        </w:rPr>
        <w:tab/>
        <w:t>Excellentes compétences en communication et en relation interpersonnelle.</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w:t>
      </w:r>
      <w:r w:rsidRPr="00186CAC">
        <w:rPr>
          <w:rFonts w:ascii="Calibri Light" w:hAnsi="Calibri Light" w:cs="Calibri Light"/>
          <w:sz w:val="20"/>
          <w:szCs w:val="20"/>
        </w:rPr>
        <w:tab/>
        <w:t xml:space="preserve">Capacité à travailler en équipe pluridisciplinaire </w:t>
      </w:r>
    </w:p>
    <w:p w:rsidR="00186CAC" w:rsidRPr="00186CAC" w:rsidRDefault="00186CAC" w:rsidP="00186CAC">
      <w:pPr>
        <w:pStyle w:val="TexteHBT"/>
        <w:rPr>
          <w:rFonts w:ascii="Calibri Light" w:hAnsi="Calibri Light" w:cs="Calibri Light"/>
          <w:sz w:val="20"/>
          <w:szCs w:val="20"/>
        </w:rPr>
      </w:pPr>
      <w:r w:rsidRPr="00186CAC">
        <w:rPr>
          <w:rFonts w:ascii="Calibri Light" w:hAnsi="Calibri Light" w:cs="Calibri Light"/>
          <w:sz w:val="20"/>
          <w:szCs w:val="20"/>
        </w:rPr>
        <w:t>•</w:t>
      </w:r>
      <w:r w:rsidRPr="00186CAC">
        <w:rPr>
          <w:rFonts w:ascii="Calibri Light" w:hAnsi="Calibri Light" w:cs="Calibri Light"/>
          <w:sz w:val="20"/>
          <w:szCs w:val="20"/>
        </w:rPr>
        <w:tab/>
        <w:t xml:space="preserve">Etre à l’aise avec les personnes âgées en situation de dépendance </w:t>
      </w:r>
    </w:p>
    <w:p w:rsidR="00AF52B5" w:rsidRDefault="00186CAC" w:rsidP="00186CAC">
      <w:pPr>
        <w:pStyle w:val="TexteHBT"/>
      </w:pPr>
      <w:r>
        <w:lastRenderedPageBreak/>
        <w:t>•</w:t>
      </w:r>
      <w:r>
        <w:tab/>
        <w:t>Permi</w:t>
      </w:r>
      <w:r>
        <w:t>s B</w:t>
      </w:r>
    </w:p>
    <w:p w:rsidR="007C2166" w:rsidRPr="007C2166" w:rsidRDefault="007C2166" w:rsidP="00186CAC"/>
    <w:sectPr w:rsidR="007C2166" w:rsidRPr="007C2166" w:rsidSect="009E18E8">
      <w:headerReference w:type="default" r:id="rId11"/>
      <w:footerReference w:type="default" r:id="rId12"/>
      <w:headerReference w:type="first" r:id="rId13"/>
      <w:footerReference w:type="first" r:id="rId14"/>
      <w:pgSz w:w="11906" w:h="16838" w:code="9"/>
      <w:pgMar w:top="2275" w:right="1296" w:bottom="1411" w:left="158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946" w:rsidRDefault="00BD4946">
      <w:pPr>
        <w:spacing w:after="0"/>
      </w:pPr>
      <w:r>
        <w:separator/>
      </w:r>
    </w:p>
    <w:p w:rsidR="00BD4946" w:rsidRDefault="00BD4946"/>
  </w:endnote>
  <w:endnote w:type="continuationSeparator" w:id="0">
    <w:p w:rsidR="00BD4946" w:rsidRDefault="00BD4946">
      <w:pPr>
        <w:spacing w:after="0"/>
      </w:pPr>
      <w:r>
        <w:continuationSeparator/>
      </w:r>
    </w:p>
    <w:p w:rsidR="00BD4946" w:rsidRDefault="00BD4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CAC" w:rsidRDefault="00186CAC" w:rsidP="00186CAC">
    <w:pPr>
      <w:pBdr>
        <w:top w:val="single" w:sz="12" w:space="1" w:color="1F497D"/>
      </w:pBdr>
      <w:tabs>
        <w:tab w:val="center" w:pos="4536"/>
        <w:tab w:val="right" w:pos="9072"/>
      </w:tabs>
      <w:spacing w:after="0" w:line="240" w:lineRule="auto"/>
      <w:jc w:val="center"/>
      <w:rPr>
        <w:rFonts w:ascii="Calibri" w:eastAsia="Calibri" w:hAnsi="Calibri" w:cs="Times New Roman"/>
        <w:b/>
        <w:color w:val="0086C9"/>
        <w:sz w:val="22"/>
        <w:szCs w:val="22"/>
      </w:rPr>
    </w:pPr>
    <w:r w:rsidRPr="00291960">
      <w:rPr>
        <w:rFonts w:ascii="Calibri" w:eastAsia="Calibri" w:hAnsi="Calibri" w:cs="Times New Roman"/>
        <w:b/>
        <w:color w:val="0086C9"/>
        <w:sz w:val="22"/>
        <w:szCs w:val="22"/>
      </w:rPr>
      <w:t>Hôpitaux du Bassin de Thau</w:t>
    </w:r>
    <w:r>
      <w:rPr>
        <w:rFonts w:ascii="Calibri" w:eastAsia="Calibri" w:hAnsi="Calibri" w:cs="Times New Roman"/>
        <w:b/>
        <w:color w:val="0086C9"/>
        <w:sz w:val="22"/>
        <w:szCs w:val="22"/>
      </w:rPr>
      <w:t xml:space="preserve"> 04.67.45.57.57</w:t>
    </w:r>
  </w:p>
  <w:p w:rsidR="00186CAC" w:rsidRPr="007C2166" w:rsidRDefault="00186CAC" w:rsidP="00186CAC">
    <w:pPr>
      <w:pBdr>
        <w:top w:val="single" w:sz="12" w:space="1" w:color="1F497D"/>
      </w:pBdr>
      <w:tabs>
        <w:tab w:val="center" w:pos="4536"/>
        <w:tab w:val="right" w:pos="9072"/>
      </w:tabs>
      <w:spacing w:after="0" w:line="240" w:lineRule="auto"/>
      <w:jc w:val="center"/>
      <w:rPr>
        <w:rFonts w:ascii="Calibri" w:eastAsia="Calibri" w:hAnsi="Calibri" w:cs="Times New Roman"/>
        <w:i/>
        <w:color w:val="0086C9"/>
        <w:sz w:val="18"/>
        <w:szCs w:val="22"/>
      </w:rPr>
    </w:pPr>
    <w:r>
      <w:rPr>
        <w:rFonts w:ascii="Calibri" w:eastAsia="Calibri" w:hAnsi="Calibri" w:cs="Times New Roman"/>
        <w:i/>
        <w:color w:val="0086C9"/>
        <w:sz w:val="18"/>
        <w:szCs w:val="22"/>
      </w:rPr>
      <w:t xml:space="preserve">Siège Social : </w:t>
    </w:r>
    <w:r w:rsidRPr="007C2166">
      <w:rPr>
        <w:rFonts w:ascii="Calibri" w:eastAsia="Calibri" w:hAnsi="Calibri" w:cs="Times New Roman"/>
        <w:i/>
        <w:color w:val="0086C9"/>
        <w:sz w:val="18"/>
        <w:szCs w:val="22"/>
      </w:rPr>
      <w:t>Hôpital St Clair</w:t>
    </w:r>
    <w:r>
      <w:rPr>
        <w:rFonts w:ascii="Calibri" w:eastAsia="Calibri" w:hAnsi="Calibri" w:cs="Times New Roman"/>
        <w:i/>
        <w:color w:val="0086C9"/>
        <w:sz w:val="18"/>
        <w:szCs w:val="22"/>
      </w:rPr>
      <w:t> </w:t>
    </w:r>
    <w:r w:rsidRPr="007C2166">
      <w:rPr>
        <w:rFonts w:ascii="Calibri" w:eastAsia="Calibri" w:hAnsi="Calibri" w:cs="Times New Roman"/>
        <w:i/>
        <w:color w:val="0086C9"/>
        <w:sz w:val="18"/>
        <w:szCs w:val="22"/>
      </w:rPr>
      <w:t xml:space="preserve">– Bd Camille Blanc 34207 Sète </w:t>
    </w:r>
  </w:p>
  <w:p w:rsidR="00186CAC" w:rsidRDefault="00186CAC" w:rsidP="00186CAC">
    <w:pPr>
      <w:pBdr>
        <w:top w:val="single" w:sz="12" w:space="1" w:color="1F497D"/>
      </w:pBdr>
      <w:tabs>
        <w:tab w:val="center" w:pos="4536"/>
        <w:tab w:val="right" w:pos="9072"/>
      </w:tabs>
      <w:spacing w:after="0" w:line="240" w:lineRule="auto"/>
      <w:jc w:val="center"/>
      <w:rPr>
        <w:rFonts w:ascii="Calibri" w:eastAsia="Calibri" w:hAnsi="Calibri" w:cs="Times New Roman"/>
        <w:i/>
        <w:color w:val="0086C9"/>
        <w:sz w:val="18"/>
        <w:szCs w:val="22"/>
      </w:rPr>
    </w:pPr>
    <w:r>
      <w:rPr>
        <w:rFonts w:ascii="Calibri" w:eastAsia="Calibri" w:hAnsi="Calibri" w:cs="Times New Roman"/>
        <w:i/>
        <w:color w:val="0086C9"/>
        <w:sz w:val="18"/>
        <w:szCs w:val="22"/>
      </w:rPr>
      <w:t xml:space="preserve"> Sites Extérieurs : </w:t>
    </w:r>
    <w:r w:rsidRPr="007C2166">
      <w:rPr>
        <w:rFonts w:ascii="Calibri" w:eastAsia="Calibri" w:hAnsi="Calibri" w:cs="Times New Roman"/>
        <w:i/>
        <w:color w:val="0086C9"/>
        <w:sz w:val="18"/>
        <w:szCs w:val="22"/>
      </w:rPr>
      <w:t xml:space="preserve">Hôpital St </w:t>
    </w:r>
    <w:r>
      <w:rPr>
        <w:rFonts w:ascii="Calibri" w:eastAsia="Calibri" w:hAnsi="Calibri" w:cs="Times New Roman"/>
        <w:i/>
        <w:color w:val="0086C9"/>
        <w:sz w:val="18"/>
        <w:szCs w:val="22"/>
      </w:rPr>
      <w:t>Loup –  Bd</w:t>
    </w:r>
    <w:r w:rsidRPr="007C2166">
      <w:rPr>
        <w:rFonts w:ascii="Calibri" w:eastAsia="Calibri" w:hAnsi="Calibri" w:cs="Times New Roman"/>
        <w:i/>
        <w:color w:val="0086C9"/>
        <w:sz w:val="18"/>
        <w:szCs w:val="22"/>
      </w:rPr>
      <w:t xml:space="preserve"> Des Hellènes 34300 Agde</w:t>
    </w:r>
  </w:p>
  <w:p w:rsidR="00186CAC" w:rsidRPr="006D28FF" w:rsidRDefault="00186CAC" w:rsidP="00186CAC">
    <w:pPr>
      <w:pBdr>
        <w:top w:val="single" w:sz="12" w:space="1" w:color="1F497D"/>
      </w:pBdr>
      <w:tabs>
        <w:tab w:val="center" w:pos="4536"/>
        <w:tab w:val="right" w:pos="9072"/>
      </w:tabs>
      <w:spacing w:after="0" w:line="240" w:lineRule="auto"/>
      <w:jc w:val="center"/>
      <w:rPr>
        <w:rFonts w:ascii="Calibri" w:eastAsia="Calibri" w:hAnsi="Calibri" w:cs="Times New Roman"/>
        <w:i/>
        <w:color w:val="0086C9"/>
        <w:sz w:val="17"/>
        <w:szCs w:val="17"/>
      </w:rPr>
    </w:pPr>
    <w:r w:rsidRPr="006D28FF">
      <w:rPr>
        <w:rFonts w:ascii="Calibri" w:eastAsia="Calibri" w:hAnsi="Calibri" w:cs="Times New Roman"/>
        <w:i/>
        <w:color w:val="0086C9"/>
        <w:sz w:val="17"/>
        <w:szCs w:val="17"/>
      </w:rPr>
      <w:t>H.R.M Les Pergolines – Chemin de la poule d’</w:t>
    </w:r>
    <w:r>
      <w:rPr>
        <w:rFonts w:ascii="Calibri" w:eastAsia="Calibri" w:hAnsi="Calibri" w:cs="Times New Roman"/>
        <w:i/>
        <w:color w:val="0086C9"/>
        <w:sz w:val="17"/>
        <w:szCs w:val="17"/>
      </w:rPr>
      <w:t>eau 34207 Sète</w:t>
    </w:r>
    <w:r>
      <w:rPr>
        <w:rFonts w:ascii="Calibri" w:eastAsia="Calibri" w:hAnsi="Calibri" w:cs="Times New Roman"/>
        <w:i/>
        <w:color w:val="0086C9"/>
        <w:sz w:val="17"/>
        <w:szCs w:val="17"/>
      </w:rPr>
      <w:tab/>
    </w:r>
    <w:r>
      <w:rPr>
        <w:rFonts w:ascii="Calibri" w:eastAsia="Calibri" w:hAnsi="Calibri" w:cs="Times New Roman"/>
        <w:i/>
        <w:color w:val="0086C9"/>
        <w:sz w:val="17"/>
        <w:szCs w:val="17"/>
      </w:rPr>
      <w:tab/>
    </w:r>
    <w:r w:rsidRPr="006D28FF">
      <w:rPr>
        <w:rFonts w:ascii="Calibri" w:eastAsia="Calibri" w:hAnsi="Calibri" w:cs="Times New Roman"/>
        <w:i/>
        <w:color w:val="0086C9"/>
        <w:sz w:val="17"/>
        <w:szCs w:val="17"/>
      </w:rPr>
      <w:t xml:space="preserve">EHPAD Claude </w:t>
    </w:r>
    <w:proofErr w:type="spellStart"/>
    <w:r w:rsidRPr="006D28FF">
      <w:rPr>
        <w:rFonts w:ascii="Calibri" w:eastAsia="Calibri" w:hAnsi="Calibri" w:cs="Times New Roman"/>
        <w:i/>
        <w:color w:val="0086C9"/>
        <w:sz w:val="17"/>
        <w:szCs w:val="17"/>
      </w:rPr>
      <w:t>Goudet</w:t>
    </w:r>
    <w:proofErr w:type="spellEnd"/>
    <w:r w:rsidRPr="006D28FF">
      <w:rPr>
        <w:rFonts w:ascii="Calibri" w:eastAsia="Calibri" w:hAnsi="Calibri" w:cs="Times New Roman"/>
        <w:i/>
        <w:color w:val="0086C9"/>
        <w:sz w:val="17"/>
        <w:szCs w:val="17"/>
      </w:rPr>
      <w:t xml:space="preserve"> – 15 Bd Victor Hugo 34340 Marseillan </w:t>
    </w:r>
  </w:p>
  <w:p w:rsidR="00186CAC" w:rsidRPr="006D28FF" w:rsidRDefault="00186CAC" w:rsidP="00186CAC">
    <w:pPr>
      <w:pBdr>
        <w:top w:val="single" w:sz="12" w:space="1" w:color="1F497D"/>
      </w:pBdr>
      <w:tabs>
        <w:tab w:val="center" w:pos="4536"/>
        <w:tab w:val="right" w:pos="9072"/>
      </w:tabs>
      <w:spacing w:after="0" w:line="240" w:lineRule="auto"/>
      <w:jc w:val="center"/>
      <w:rPr>
        <w:rFonts w:ascii="Calibri" w:eastAsia="Calibri" w:hAnsi="Calibri" w:cs="Times New Roman"/>
        <w:i/>
        <w:color w:val="0086C9"/>
        <w:sz w:val="17"/>
        <w:szCs w:val="17"/>
      </w:rPr>
    </w:pPr>
    <w:r w:rsidRPr="006D28FF">
      <w:rPr>
        <w:rFonts w:ascii="Calibri" w:eastAsia="Calibri" w:hAnsi="Calibri" w:cs="Times New Roman"/>
        <w:i/>
        <w:color w:val="0086C9"/>
        <w:sz w:val="17"/>
        <w:szCs w:val="17"/>
      </w:rPr>
      <w:t>EHPAD L’</w:t>
    </w:r>
    <w:proofErr w:type="spellStart"/>
    <w:r w:rsidRPr="006D28FF">
      <w:rPr>
        <w:rFonts w:ascii="Calibri" w:eastAsia="Calibri" w:hAnsi="Calibri" w:cs="Times New Roman"/>
        <w:i/>
        <w:color w:val="0086C9"/>
        <w:sz w:val="17"/>
        <w:szCs w:val="17"/>
      </w:rPr>
      <w:t>Estagnol</w:t>
    </w:r>
    <w:proofErr w:type="spellEnd"/>
    <w:r w:rsidRPr="006D28FF">
      <w:rPr>
        <w:rFonts w:ascii="Calibri" w:eastAsia="Calibri" w:hAnsi="Calibri" w:cs="Times New Roman"/>
        <w:i/>
        <w:color w:val="0086C9"/>
        <w:sz w:val="17"/>
        <w:szCs w:val="17"/>
      </w:rPr>
      <w:t xml:space="preserve"> – 15 Bd de l’</w:t>
    </w:r>
    <w:proofErr w:type="spellStart"/>
    <w:r w:rsidRPr="006D28FF">
      <w:rPr>
        <w:rFonts w:ascii="Calibri" w:eastAsia="Calibri" w:hAnsi="Calibri" w:cs="Times New Roman"/>
        <w:i/>
        <w:color w:val="0086C9"/>
        <w:sz w:val="17"/>
        <w:szCs w:val="17"/>
      </w:rPr>
      <w:t>Estagnol</w:t>
    </w:r>
    <w:proofErr w:type="spellEnd"/>
    <w:r w:rsidRPr="006D28FF">
      <w:rPr>
        <w:rFonts w:ascii="Calibri" w:eastAsia="Calibri" w:hAnsi="Calibri" w:cs="Times New Roman"/>
        <w:i/>
        <w:color w:val="0086C9"/>
        <w:sz w:val="17"/>
        <w:szCs w:val="17"/>
      </w:rPr>
      <w:t xml:space="preserve"> 34450 Vias </w:t>
    </w:r>
    <w:r w:rsidRPr="006D28FF">
      <w:rPr>
        <w:rFonts w:ascii="Calibri" w:eastAsia="Calibri" w:hAnsi="Calibri" w:cs="Times New Roman"/>
        <w:i/>
        <w:color w:val="0086C9"/>
        <w:sz w:val="17"/>
        <w:szCs w:val="17"/>
      </w:rPr>
      <w:tab/>
    </w:r>
    <w:r>
      <w:rPr>
        <w:rFonts w:ascii="Calibri" w:eastAsia="Calibri" w:hAnsi="Calibri" w:cs="Times New Roman"/>
        <w:i/>
        <w:color w:val="0086C9"/>
        <w:sz w:val="17"/>
        <w:szCs w:val="17"/>
      </w:rPr>
      <w:tab/>
    </w:r>
    <w:r w:rsidRPr="006D28FF">
      <w:rPr>
        <w:rFonts w:ascii="Calibri" w:eastAsia="Calibri" w:hAnsi="Calibri" w:cs="Times New Roman"/>
        <w:i/>
        <w:color w:val="0086C9"/>
        <w:sz w:val="17"/>
        <w:szCs w:val="17"/>
      </w:rPr>
      <w:t xml:space="preserve">EHPAD Laurent Antoine – 2 rue du docteur </w:t>
    </w:r>
    <w:proofErr w:type="spellStart"/>
    <w:r w:rsidRPr="006D28FF">
      <w:rPr>
        <w:rFonts w:ascii="Calibri" w:eastAsia="Calibri" w:hAnsi="Calibri" w:cs="Times New Roman"/>
        <w:i/>
        <w:color w:val="0086C9"/>
        <w:sz w:val="17"/>
        <w:szCs w:val="17"/>
      </w:rPr>
      <w:t>Barral</w:t>
    </w:r>
    <w:proofErr w:type="spellEnd"/>
    <w:r w:rsidRPr="006D28FF">
      <w:rPr>
        <w:rFonts w:ascii="Calibri" w:eastAsia="Calibri" w:hAnsi="Calibri" w:cs="Times New Roman"/>
        <w:i/>
        <w:color w:val="0086C9"/>
        <w:sz w:val="17"/>
        <w:szCs w:val="17"/>
      </w:rPr>
      <w:t xml:space="preserve"> 34300 Agde</w:t>
    </w:r>
  </w:p>
  <w:p w:rsidR="00186CAC" w:rsidRPr="009E18E8" w:rsidRDefault="00186CAC" w:rsidP="00186CAC">
    <w:pPr>
      <w:pBdr>
        <w:top w:val="single" w:sz="12" w:space="1" w:color="1F497D"/>
      </w:pBdr>
      <w:tabs>
        <w:tab w:val="center" w:pos="4536"/>
        <w:tab w:val="right" w:pos="9072"/>
      </w:tabs>
      <w:spacing w:after="0" w:line="240" w:lineRule="auto"/>
      <w:jc w:val="center"/>
      <w:rPr>
        <w:rFonts w:ascii="Calibri" w:eastAsia="Calibri" w:hAnsi="Calibri" w:cs="Times New Roman"/>
        <w:i/>
        <w:color w:val="auto"/>
        <w:sz w:val="18"/>
        <w:szCs w:val="22"/>
      </w:rPr>
    </w:pPr>
    <w:r w:rsidRPr="00E5764F">
      <w:rPr>
        <w:rFonts w:ascii="Calibri" w:eastAsia="Calibri" w:hAnsi="Calibri" w:cs="Times New Roman"/>
        <w:i/>
        <w:color w:val="auto"/>
        <w:sz w:val="18"/>
        <w:szCs w:val="22"/>
      </w:rPr>
      <w:t>ch-bassindethau.fr</w:t>
    </w:r>
  </w:p>
  <w:p w:rsidR="006D28FF" w:rsidRPr="00186CAC" w:rsidRDefault="006D28FF" w:rsidP="00186C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8FF" w:rsidRDefault="009E18E8" w:rsidP="009E18E8">
    <w:pPr>
      <w:pBdr>
        <w:top w:val="single" w:sz="12" w:space="1" w:color="1F497D"/>
      </w:pBdr>
      <w:tabs>
        <w:tab w:val="center" w:pos="4536"/>
        <w:tab w:val="right" w:pos="9072"/>
      </w:tabs>
      <w:spacing w:after="0" w:line="240" w:lineRule="auto"/>
      <w:jc w:val="center"/>
      <w:rPr>
        <w:rFonts w:ascii="Calibri" w:eastAsia="Calibri" w:hAnsi="Calibri" w:cs="Times New Roman"/>
        <w:b/>
        <w:color w:val="0086C9"/>
        <w:sz w:val="22"/>
        <w:szCs w:val="22"/>
      </w:rPr>
    </w:pPr>
    <w:r w:rsidRPr="00291960">
      <w:rPr>
        <w:rFonts w:ascii="Calibri" w:eastAsia="Calibri" w:hAnsi="Calibri" w:cs="Times New Roman"/>
        <w:b/>
        <w:color w:val="0086C9"/>
        <w:sz w:val="22"/>
        <w:szCs w:val="22"/>
      </w:rPr>
      <w:t>Hôpitaux du Bassin de Thau</w:t>
    </w:r>
    <w:r w:rsidR="006D28FF">
      <w:rPr>
        <w:rFonts w:ascii="Calibri" w:eastAsia="Calibri" w:hAnsi="Calibri" w:cs="Times New Roman"/>
        <w:b/>
        <w:color w:val="0086C9"/>
        <w:sz w:val="22"/>
        <w:szCs w:val="22"/>
      </w:rPr>
      <w:t xml:space="preserve"> 04.67.45.57.57</w:t>
    </w:r>
  </w:p>
  <w:p w:rsidR="009E18E8" w:rsidRPr="007C2166" w:rsidRDefault="006D28FF" w:rsidP="009E18E8">
    <w:pPr>
      <w:pBdr>
        <w:top w:val="single" w:sz="12" w:space="1" w:color="1F497D"/>
      </w:pBdr>
      <w:tabs>
        <w:tab w:val="center" w:pos="4536"/>
        <w:tab w:val="right" w:pos="9072"/>
      </w:tabs>
      <w:spacing w:after="0" w:line="240" w:lineRule="auto"/>
      <w:jc w:val="center"/>
      <w:rPr>
        <w:rFonts w:ascii="Calibri" w:eastAsia="Calibri" w:hAnsi="Calibri" w:cs="Times New Roman"/>
        <w:i/>
        <w:color w:val="0086C9"/>
        <w:sz w:val="18"/>
        <w:szCs w:val="22"/>
      </w:rPr>
    </w:pPr>
    <w:r>
      <w:rPr>
        <w:rFonts w:ascii="Calibri" w:eastAsia="Calibri" w:hAnsi="Calibri" w:cs="Times New Roman"/>
        <w:i/>
        <w:color w:val="0086C9"/>
        <w:sz w:val="18"/>
        <w:szCs w:val="22"/>
      </w:rPr>
      <w:t xml:space="preserve">Siège Social : </w:t>
    </w:r>
    <w:r w:rsidR="009E18E8" w:rsidRPr="007C2166">
      <w:rPr>
        <w:rFonts w:ascii="Calibri" w:eastAsia="Calibri" w:hAnsi="Calibri" w:cs="Times New Roman"/>
        <w:i/>
        <w:color w:val="0086C9"/>
        <w:sz w:val="18"/>
        <w:szCs w:val="22"/>
      </w:rPr>
      <w:t>Hôpital St Clair</w:t>
    </w:r>
    <w:r>
      <w:rPr>
        <w:rFonts w:ascii="Calibri" w:eastAsia="Calibri" w:hAnsi="Calibri" w:cs="Times New Roman"/>
        <w:i/>
        <w:color w:val="0086C9"/>
        <w:sz w:val="18"/>
        <w:szCs w:val="22"/>
      </w:rPr>
      <w:t> </w:t>
    </w:r>
    <w:r w:rsidR="009E18E8" w:rsidRPr="007C2166">
      <w:rPr>
        <w:rFonts w:ascii="Calibri" w:eastAsia="Calibri" w:hAnsi="Calibri" w:cs="Times New Roman"/>
        <w:i/>
        <w:color w:val="0086C9"/>
        <w:sz w:val="18"/>
        <w:szCs w:val="22"/>
      </w:rPr>
      <w:t xml:space="preserve">– Bd Camille Blanc 34207 Sète </w:t>
    </w:r>
  </w:p>
  <w:p w:rsidR="009E18E8" w:rsidRDefault="006D28FF" w:rsidP="009E18E8">
    <w:pPr>
      <w:pBdr>
        <w:top w:val="single" w:sz="12" w:space="1" w:color="1F497D"/>
      </w:pBdr>
      <w:tabs>
        <w:tab w:val="center" w:pos="4536"/>
        <w:tab w:val="right" w:pos="9072"/>
      </w:tabs>
      <w:spacing w:after="0" w:line="240" w:lineRule="auto"/>
      <w:jc w:val="center"/>
      <w:rPr>
        <w:rFonts w:ascii="Calibri" w:eastAsia="Calibri" w:hAnsi="Calibri" w:cs="Times New Roman"/>
        <w:i/>
        <w:color w:val="0086C9"/>
        <w:sz w:val="18"/>
        <w:szCs w:val="22"/>
      </w:rPr>
    </w:pPr>
    <w:r>
      <w:rPr>
        <w:rFonts w:ascii="Calibri" w:eastAsia="Calibri" w:hAnsi="Calibri" w:cs="Times New Roman"/>
        <w:i/>
        <w:color w:val="0086C9"/>
        <w:sz w:val="18"/>
        <w:szCs w:val="22"/>
      </w:rPr>
      <w:t xml:space="preserve"> Sites Extérieurs : </w:t>
    </w:r>
    <w:r w:rsidR="009E18E8" w:rsidRPr="007C2166">
      <w:rPr>
        <w:rFonts w:ascii="Calibri" w:eastAsia="Calibri" w:hAnsi="Calibri" w:cs="Times New Roman"/>
        <w:i/>
        <w:color w:val="0086C9"/>
        <w:sz w:val="18"/>
        <w:szCs w:val="22"/>
      </w:rPr>
      <w:t xml:space="preserve">Hôpital St </w:t>
    </w:r>
    <w:r>
      <w:rPr>
        <w:rFonts w:ascii="Calibri" w:eastAsia="Calibri" w:hAnsi="Calibri" w:cs="Times New Roman"/>
        <w:i/>
        <w:color w:val="0086C9"/>
        <w:sz w:val="18"/>
        <w:szCs w:val="22"/>
      </w:rPr>
      <w:t>Loup –  Bd</w:t>
    </w:r>
    <w:r w:rsidR="009E18E8" w:rsidRPr="007C2166">
      <w:rPr>
        <w:rFonts w:ascii="Calibri" w:eastAsia="Calibri" w:hAnsi="Calibri" w:cs="Times New Roman"/>
        <w:i/>
        <w:color w:val="0086C9"/>
        <w:sz w:val="18"/>
        <w:szCs w:val="22"/>
      </w:rPr>
      <w:t xml:space="preserve"> Des Hellènes 34300 Agde</w:t>
    </w:r>
  </w:p>
  <w:p w:rsidR="006D28FF" w:rsidRPr="006D28FF" w:rsidRDefault="006D28FF" w:rsidP="009E18E8">
    <w:pPr>
      <w:pBdr>
        <w:top w:val="single" w:sz="12" w:space="1" w:color="1F497D"/>
      </w:pBdr>
      <w:tabs>
        <w:tab w:val="center" w:pos="4536"/>
        <w:tab w:val="right" w:pos="9072"/>
      </w:tabs>
      <w:spacing w:after="0" w:line="240" w:lineRule="auto"/>
      <w:jc w:val="center"/>
      <w:rPr>
        <w:rFonts w:ascii="Calibri" w:eastAsia="Calibri" w:hAnsi="Calibri" w:cs="Times New Roman"/>
        <w:i/>
        <w:color w:val="0086C9"/>
        <w:sz w:val="17"/>
        <w:szCs w:val="17"/>
      </w:rPr>
    </w:pPr>
    <w:r w:rsidRPr="006D28FF">
      <w:rPr>
        <w:rFonts w:ascii="Calibri" w:eastAsia="Calibri" w:hAnsi="Calibri" w:cs="Times New Roman"/>
        <w:i/>
        <w:color w:val="0086C9"/>
        <w:sz w:val="17"/>
        <w:szCs w:val="17"/>
      </w:rPr>
      <w:t>H.R.M Les Pergolines – Chemin de la poule d’</w:t>
    </w:r>
    <w:r>
      <w:rPr>
        <w:rFonts w:ascii="Calibri" w:eastAsia="Calibri" w:hAnsi="Calibri" w:cs="Times New Roman"/>
        <w:i/>
        <w:color w:val="0086C9"/>
        <w:sz w:val="17"/>
        <w:szCs w:val="17"/>
      </w:rPr>
      <w:t>eau 34207 Sète</w:t>
    </w:r>
    <w:r>
      <w:rPr>
        <w:rFonts w:ascii="Calibri" w:eastAsia="Calibri" w:hAnsi="Calibri" w:cs="Times New Roman"/>
        <w:i/>
        <w:color w:val="0086C9"/>
        <w:sz w:val="17"/>
        <w:szCs w:val="17"/>
      </w:rPr>
      <w:tab/>
    </w:r>
    <w:r>
      <w:rPr>
        <w:rFonts w:ascii="Calibri" w:eastAsia="Calibri" w:hAnsi="Calibri" w:cs="Times New Roman"/>
        <w:i/>
        <w:color w:val="0086C9"/>
        <w:sz w:val="17"/>
        <w:szCs w:val="17"/>
      </w:rPr>
      <w:tab/>
    </w:r>
    <w:r w:rsidRPr="006D28FF">
      <w:rPr>
        <w:rFonts w:ascii="Calibri" w:eastAsia="Calibri" w:hAnsi="Calibri" w:cs="Times New Roman"/>
        <w:i/>
        <w:color w:val="0086C9"/>
        <w:sz w:val="17"/>
        <w:szCs w:val="17"/>
      </w:rPr>
      <w:t xml:space="preserve">EHPAD Claude </w:t>
    </w:r>
    <w:proofErr w:type="spellStart"/>
    <w:r w:rsidRPr="006D28FF">
      <w:rPr>
        <w:rFonts w:ascii="Calibri" w:eastAsia="Calibri" w:hAnsi="Calibri" w:cs="Times New Roman"/>
        <w:i/>
        <w:color w:val="0086C9"/>
        <w:sz w:val="17"/>
        <w:szCs w:val="17"/>
      </w:rPr>
      <w:t>Goudet</w:t>
    </w:r>
    <w:proofErr w:type="spellEnd"/>
    <w:r w:rsidRPr="006D28FF">
      <w:rPr>
        <w:rFonts w:ascii="Calibri" w:eastAsia="Calibri" w:hAnsi="Calibri" w:cs="Times New Roman"/>
        <w:i/>
        <w:color w:val="0086C9"/>
        <w:sz w:val="17"/>
        <w:szCs w:val="17"/>
      </w:rPr>
      <w:t xml:space="preserve"> – 15 Bd Victor Hugo 34340 Marseillan </w:t>
    </w:r>
  </w:p>
  <w:p w:rsidR="006D28FF" w:rsidRPr="006D28FF" w:rsidRDefault="006D28FF" w:rsidP="009E18E8">
    <w:pPr>
      <w:pBdr>
        <w:top w:val="single" w:sz="12" w:space="1" w:color="1F497D"/>
      </w:pBdr>
      <w:tabs>
        <w:tab w:val="center" w:pos="4536"/>
        <w:tab w:val="right" w:pos="9072"/>
      </w:tabs>
      <w:spacing w:after="0" w:line="240" w:lineRule="auto"/>
      <w:jc w:val="center"/>
      <w:rPr>
        <w:rFonts w:ascii="Calibri" w:eastAsia="Calibri" w:hAnsi="Calibri" w:cs="Times New Roman"/>
        <w:i/>
        <w:color w:val="0086C9"/>
        <w:sz w:val="17"/>
        <w:szCs w:val="17"/>
      </w:rPr>
    </w:pPr>
    <w:r w:rsidRPr="006D28FF">
      <w:rPr>
        <w:rFonts w:ascii="Calibri" w:eastAsia="Calibri" w:hAnsi="Calibri" w:cs="Times New Roman"/>
        <w:i/>
        <w:color w:val="0086C9"/>
        <w:sz w:val="17"/>
        <w:szCs w:val="17"/>
      </w:rPr>
      <w:t>EHPAD L’</w:t>
    </w:r>
    <w:proofErr w:type="spellStart"/>
    <w:r w:rsidRPr="006D28FF">
      <w:rPr>
        <w:rFonts w:ascii="Calibri" w:eastAsia="Calibri" w:hAnsi="Calibri" w:cs="Times New Roman"/>
        <w:i/>
        <w:color w:val="0086C9"/>
        <w:sz w:val="17"/>
        <w:szCs w:val="17"/>
      </w:rPr>
      <w:t>Estagnol</w:t>
    </w:r>
    <w:proofErr w:type="spellEnd"/>
    <w:r w:rsidRPr="006D28FF">
      <w:rPr>
        <w:rFonts w:ascii="Calibri" w:eastAsia="Calibri" w:hAnsi="Calibri" w:cs="Times New Roman"/>
        <w:i/>
        <w:color w:val="0086C9"/>
        <w:sz w:val="17"/>
        <w:szCs w:val="17"/>
      </w:rPr>
      <w:t xml:space="preserve"> – 15 Bd de l’</w:t>
    </w:r>
    <w:proofErr w:type="spellStart"/>
    <w:r w:rsidRPr="006D28FF">
      <w:rPr>
        <w:rFonts w:ascii="Calibri" w:eastAsia="Calibri" w:hAnsi="Calibri" w:cs="Times New Roman"/>
        <w:i/>
        <w:color w:val="0086C9"/>
        <w:sz w:val="17"/>
        <w:szCs w:val="17"/>
      </w:rPr>
      <w:t>Estagnol</w:t>
    </w:r>
    <w:proofErr w:type="spellEnd"/>
    <w:r w:rsidRPr="006D28FF">
      <w:rPr>
        <w:rFonts w:ascii="Calibri" w:eastAsia="Calibri" w:hAnsi="Calibri" w:cs="Times New Roman"/>
        <w:i/>
        <w:color w:val="0086C9"/>
        <w:sz w:val="17"/>
        <w:szCs w:val="17"/>
      </w:rPr>
      <w:t xml:space="preserve"> 34450 Vias </w:t>
    </w:r>
    <w:r w:rsidRPr="006D28FF">
      <w:rPr>
        <w:rFonts w:ascii="Calibri" w:eastAsia="Calibri" w:hAnsi="Calibri" w:cs="Times New Roman"/>
        <w:i/>
        <w:color w:val="0086C9"/>
        <w:sz w:val="17"/>
        <w:szCs w:val="17"/>
      </w:rPr>
      <w:tab/>
    </w:r>
    <w:r>
      <w:rPr>
        <w:rFonts w:ascii="Calibri" w:eastAsia="Calibri" w:hAnsi="Calibri" w:cs="Times New Roman"/>
        <w:i/>
        <w:color w:val="0086C9"/>
        <w:sz w:val="17"/>
        <w:szCs w:val="17"/>
      </w:rPr>
      <w:tab/>
    </w:r>
    <w:r w:rsidRPr="006D28FF">
      <w:rPr>
        <w:rFonts w:ascii="Calibri" w:eastAsia="Calibri" w:hAnsi="Calibri" w:cs="Times New Roman"/>
        <w:i/>
        <w:color w:val="0086C9"/>
        <w:sz w:val="17"/>
        <w:szCs w:val="17"/>
      </w:rPr>
      <w:t xml:space="preserve">EHPAD Laurent Antoine – 2 rue du docteur </w:t>
    </w:r>
    <w:proofErr w:type="spellStart"/>
    <w:r w:rsidRPr="006D28FF">
      <w:rPr>
        <w:rFonts w:ascii="Calibri" w:eastAsia="Calibri" w:hAnsi="Calibri" w:cs="Times New Roman"/>
        <w:i/>
        <w:color w:val="0086C9"/>
        <w:sz w:val="17"/>
        <w:szCs w:val="17"/>
      </w:rPr>
      <w:t>Barral</w:t>
    </w:r>
    <w:proofErr w:type="spellEnd"/>
    <w:r w:rsidRPr="006D28FF">
      <w:rPr>
        <w:rFonts w:ascii="Calibri" w:eastAsia="Calibri" w:hAnsi="Calibri" w:cs="Times New Roman"/>
        <w:i/>
        <w:color w:val="0086C9"/>
        <w:sz w:val="17"/>
        <w:szCs w:val="17"/>
      </w:rPr>
      <w:t xml:space="preserve"> 34300 Agde</w:t>
    </w:r>
  </w:p>
  <w:p w:rsidR="009E18E8" w:rsidRPr="009E18E8" w:rsidRDefault="009E18E8" w:rsidP="009E18E8">
    <w:pPr>
      <w:pBdr>
        <w:top w:val="single" w:sz="12" w:space="1" w:color="1F497D"/>
      </w:pBdr>
      <w:tabs>
        <w:tab w:val="center" w:pos="4536"/>
        <w:tab w:val="right" w:pos="9072"/>
      </w:tabs>
      <w:spacing w:after="0" w:line="240" w:lineRule="auto"/>
      <w:jc w:val="center"/>
      <w:rPr>
        <w:rFonts w:ascii="Calibri" w:eastAsia="Calibri" w:hAnsi="Calibri" w:cs="Times New Roman"/>
        <w:i/>
        <w:color w:val="auto"/>
        <w:sz w:val="18"/>
        <w:szCs w:val="22"/>
      </w:rPr>
    </w:pPr>
    <w:r w:rsidRPr="00E5764F">
      <w:rPr>
        <w:rFonts w:ascii="Calibri" w:eastAsia="Calibri" w:hAnsi="Calibri" w:cs="Times New Roman"/>
        <w:i/>
        <w:color w:val="auto"/>
        <w:sz w:val="18"/>
        <w:szCs w:val="22"/>
      </w:rPr>
      <w:t>ch-bassindethau.fr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946" w:rsidRDefault="00BD4946">
      <w:pPr>
        <w:spacing w:after="0"/>
      </w:pPr>
      <w:r>
        <w:separator/>
      </w:r>
    </w:p>
    <w:p w:rsidR="00BD4946" w:rsidRDefault="00BD4946"/>
  </w:footnote>
  <w:footnote w:type="continuationSeparator" w:id="0">
    <w:p w:rsidR="00BD4946" w:rsidRDefault="00BD4946">
      <w:pPr>
        <w:spacing w:after="0"/>
      </w:pPr>
      <w:r>
        <w:continuationSeparator/>
      </w:r>
    </w:p>
    <w:p w:rsidR="00BD4946" w:rsidRDefault="00BD49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A04" w:rsidRDefault="00E63A04" w:rsidP="00E5764F">
    <w:pPr>
      <w:pStyle w:val="En-tte"/>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94" w:rsidRPr="007C2166" w:rsidRDefault="00186CAC" w:rsidP="009E18E8">
    <w:pPr>
      <w:pStyle w:val="En-tte"/>
      <w:jc w:val="left"/>
      <w:rPr>
        <w:color w:val="0086C9"/>
      </w:rPr>
    </w:pPr>
    <w:r>
      <w:rPr>
        <w:noProof/>
        <w:color w:val="0086C9"/>
        <w:lang w:eastAsia="fr-FR"/>
      </w:rPr>
      <w:drawing>
        <wp:inline distT="0" distB="0" distL="0" distR="0">
          <wp:extent cx="914400" cy="600075"/>
          <wp:effectExtent l="0" t="0" r="0" b="9525"/>
          <wp:docPr id="1" name="Image 1" descr="Logo HB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BT 2025"/>
                  <pic:cNvPicPr>
                    <a:picLocks noChangeAspect="1" noChangeArrowheads="1"/>
                  </pic:cNvPicPr>
                </pic:nvPicPr>
                <pic:blipFill>
                  <a:blip r:embed="rId1">
                    <a:extLst>
                      <a:ext uri="{28A0092B-C50C-407E-A947-70E740481C1C}">
                        <a14:useLocalDpi xmlns:a14="http://schemas.microsoft.com/office/drawing/2010/main" val="0"/>
                      </a:ext>
                    </a:extLst>
                  </a:blip>
                  <a:srcRect t="16975" r="-3636" b="15710"/>
                  <a:stretch>
                    <a:fillRect/>
                  </a:stretch>
                </pic:blipFill>
                <pic:spPr bwMode="auto">
                  <a:xfrm>
                    <a:off x="0" y="0"/>
                    <a:ext cx="9144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FBD4253"/>
    <w:multiLevelType w:val="hybridMultilevel"/>
    <w:tmpl w:val="E9A029DA"/>
    <w:lvl w:ilvl="0" w:tplc="EBEC5066">
      <w:start w:val="1"/>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A4"/>
    <w:rsid w:val="000115CE"/>
    <w:rsid w:val="000828F4"/>
    <w:rsid w:val="000C41F2"/>
    <w:rsid w:val="000F0096"/>
    <w:rsid w:val="000F51EC"/>
    <w:rsid w:val="000F7122"/>
    <w:rsid w:val="001544B8"/>
    <w:rsid w:val="00165A36"/>
    <w:rsid w:val="00177783"/>
    <w:rsid w:val="00185C5E"/>
    <w:rsid w:val="00186CAC"/>
    <w:rsid w:val="001B4EEF"/>
    <w:rsid w:val="001B689C"/>
    <w:rsid w:val="001F72D7"/>
    <w:rsid w:val="00200635"/>
    <w:rsid w:val="00254E0D"/>
    <w:rsid w:val="002810E3"/>
    <w:rsid w:val="00283073"/>
    <w:rsid w:val="00283A1E"/>
    <w:rsid w:val="00291960"/>
    <w:rsid w:val="00304F3D"/>
    <w:rsid w:val="00334B25"/>
    <w:rsid w:val="00344525"/>
    <w:rsid w:val="00356101"/>
    <w:rsid w:val="0038000D"/>
    <w:rsid w:val="00385ACF"/>
    <w:rsid w:val="00422757"/>
    <w:rsid w:val="00475D96"/>
    <w:rsid w:val="00477474"/>
    <w:rsid w:val="00480B7F"/>
    <w:rsid w:val="004A1893"/>
    <w:rsid w:val="004C287B"/>
    <w:rsid w:val="004C4A44"/>
    <w:rsid w:val="004E60A3"/>
    <w:rsid w:val="004F71EA"/>
    <w:rsid w:val="005125BB"/>
    <w:rsid w:val="005264AB"/>
    <w:rsid w:val="00537F9C"/>
    <w:rsid w:val="00572222"/>
    <w:rsid w:val="005D3057"/>
    <w:rsid w:val="005D3DA6"/>
    <w:rsid w:val="00636067"/>
    <w:rsid w:val="006379BC"/>
    <w:rsid w:val="00642E91"/>
    <w:rsid w:val="006C6CAD"/>
    <w:rsid w:val="006D28FF"/>
    <w:rsid w:val="00711AA4"/>
    <w:rsid w:val="00744EA9"/>
    <w:rsid w:val="00752FC4"/>
    <w:rsid w:val="00757E9C"/>
    <w:rsid w:val="007B4C91"/>
    <w:rsid w:val="007C2166"/>
    <w:rsid w:val="007C253C"/>
    <w:rsid w:val="007D70F7"/>
    <w:rsid w:val="007E14E5"/>
    <w:rsid w:val="007F3D55"/>
    <w:rsid w:val="00830C5F"/>
    <w:rsid w:val="00834A33"/>
    <w:rsid w:val="00851B43"/>
    <w:rsid w:val="00896EE1"/>
    <w:rsid w:val="008B0076"/>
    <w:rsid w:val="008C1482"/>
    <w:rsid w:val="008C2737"/>
    <w:rsid w:val="008D0AA7"/>
    <w:rsid w:val="00912A0A"/>
    <w:rsid w:val="00936859"/>
    <w:rsid w:val="009425D9"/>
    <w:rsid w:val="009468D3"/>
    <w:rsid w:val="009521C2"/>
    <w:rsid w:val="0096696F"/>
    <w:rsid w:val="0099390D"/>
    <w:rsid w:val="009A039F"/>
    <w:rsid w:val="009E18E8"/>
    <w:rsid w:val="00A17117"/>
    <w:rsid w:val="00A316D3"/>
    <w:rsid w:val="00A5578C"/>
    <w:rsid w:val="00A62C23"/>
    <w:rsid w:val="00A763AE"/>
    <w:rsid w:val="00AC1A6E"/>
    <w:rsid w:val="00AF52B5"/>
    <w:rsid w:val="00B63133"/>
    <w:rsid w:val="00BC0B91"/>
    <w:rsid w:val="00BC0F0A"/>
    <w:rsid w:val="00BD4946"/>
    <w:rsid w:val="00C11980"/>
    <w:rsid w:val="00C37964"/>
    <w:rsid w:val="00C776BE"/>
    <w:rsid w:val="00C948EA"/>
    <w:rsid w:val="00CB0809"/>
    <w:rsid w:val="00D04123"/>
    <w:rsid w:val="00D06525"/>
    <w:rsid w:val="00D149F1"/>
    <w:rsid w:val="00D36106"/>
    <w:rsid w:val="00D66793"/>
    <w:rsid w:val="00DC7840"/>
    <w:rsid w:val="00E073C9"/>
    <w:rsid w:val="00E52993"/>
    <w:rsid w:val="00E5646A"/>
    <w:rsid w:val="00E5764F"/>
    <w:rsid w:val="00E62294"/>
    <w:rsid w:val="00E63A04"/>
    <w:rsid w:val="00E64688"/>
    <w:rsid w:val="00EA5FFA"/>
    <w:rsid w:val="00F71D73"/>
    <w:rsid w:val="00F7204C"/>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EB5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120" w:themeColor="text1"/>
        <w:sz w:val="24"/>
        <w:szCs w:val="24"/>
        <w:lang w:val="fr-FR" w:eastAsia="en-US" w:bidi="ar-SA"/>
      </w:rPr>
    </w:rPrDefault>
    <w:pPrDefault>
      <w:pPr>
        <w:spacing w:after="360" w:line="312" w:lineRule="auto"/>
      </w:pPr>
    </w:pPrDefault>
  </w:docDefaults>
  <w:latentStyles w:defLockedState="0" w:defUIPriority="99" w:defSemiHidden="0" w:defUnhideWhenUsed="0" w:defQFormat="0" w:count="371">
    <w:lsdException w:name="Normal" w:uiPriority="0"/>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16D3"/>
  </w:style>
  <w:style w:type="paragraph" w:styleId="Titre1">
    <w:name w:val="heading 1"/>
    <w:basedOn w:val="Normal"/>
    <w:next w:val="Normal"/>
    <w:link w:val="Titre1Car"/>
    <w:uiPriority w:val="9"/>
    <w:semiHidden/>
    <w:rsid w:val="000F51EC"/>
    <w:pPr>
      <w:keepNext/>
      <w:keepLines/>
      <w:spacing w:before="480" w:after="0"/>
      <w:outlineLvl w:val="0"/>
    </w:pPr>
    <w:rPr>
      <w:rFonts w:asciiTheme="majorHAnsi" w:eastAsiaTheme="majorEastAsia" w:hAnsiTheme="majorHAnsi" w:cstheme="majorBidi"/>
      <w:b/>
      <w:bCs/>
      <w:color w:val="004E6A" w:themeColor="accent2" w:themeShade="80"/>
      <w:sz w:val="28"/>
      <w:szCs w:val="28"/>
    </w:rPr>
  </w:style>
  <w:style w:type="paragraph" w:styleId="Titre2">
    <w:name w:val="heading 2"/>
    <w:basedOn w:val="Normal"/>
    <w:next w:val="Normal"/>
    <w:link w:val="Titre2Car"/>
    <w:uiPriority w:val="9"/>
    <w:semiHidden/>
    <w:pPr>
      <w:keepNext/>
      <w:keepLines/>
      <w:spacing w:before="200" w:after="0"/>
      <w:outlineLvl w:val="1"/>
    </w:pPr>
    <w:rPr>
      <w:rFonts w:asciiTheme="majorHAnsi" w:eastAsiaTheme="majorEastAsia" w:hAnsiTheme="majorHAnsi" w:cstheme="majorBidi"/>
      <w:b/>
      <w:bCs/>
      <w:color w:val="424240" w:themeColor="text1" w:themeTint="D9"/>
      <w:sz w:val="26"/>
      <w:szCs w:val="26"/>
    </w:rPr>
  </w:style>
  <w:style w:type="paragraph" w:styleId="Titre3">
    <w:name w:val="heading 3"/>
    <w:basedOn w:val="Normal"/>
    <w:next w:val="Normal"/>
    <w:link w:val="Titre3Car"/>
    <w:uiPriority w:val="9"/>
    <w:semiHidden/>
    <w:unhideWhenUsed/>
    <w:qFormat/>
    <w:rsid w:val="00572222"/>
    <w:pPr>
      <w:keepNext/>
      <w:keepLines/>
      <w:spacing w:before="40" w:after="0"/>
      <w:outlineLvl w:val="2"/>
    </w:pPr>
    <w:rPr>
      <w:rFonts w:asciiTheme="majorHAnsi" w:eastAsiaTheme="majorEastAsia" w:hAnsiTheme="majorHAnsi" w:cstheme="majorBidi"/>
      <w:color w:val="7D0F22" w:themeColor="accent1" w:themeShade="7F"/>
    </w:rPr>
  </w:style>
  <w:style w:type="paragraph" w:styleId="Titre4">
    <w:name w:val="heading 4"/>
    <w:basedOn w:val="Normal"/>
    <w:next w:val="Normal"/>
    <w:link w:val="Titre4Car"/>
    <w:uiPriority w:val="9"/>
    <w:semiHidden/>
    <w:unhideWhenUsed/>
    <w:qFormat/>
    <w:rsid w:val="00572222"/>
    <w:pPr>
      <w:keepNext/>
      <w:keepLines/>
      <w:spacing w:before="40" w:after="0"/>
      <w:outlineLvl w:val="3"/>
    </w:pPr>
    <w:rPr>
      <w:rFonts w:asciiTheme="majorHAnsi" w:eastAsiaTheme="majorEastAsia" w:hAnsiTheme="majorHAnsi" w:cstheme="majorBidi"/>
      <w:i/>
      <w:iCs/>
      <w:color w:val="BD1633" w:themeColor="accent1" w:themeShade="BF"/>
    </w:rPr>
  </w:style>
  <w:style w:type="paragraph" w:styleId="Titre5">
    <w:name w:val="heading 5"/>
    <w:basedOn w:val="Normal"/>
    <w:next w:val="Normal"/>
    <w:link w:val="Titre5Car"/>
    <w:uiPriority w:val="9"/>
    <w:semiHidden/>
    <w:unhideWhenUsed/>
    <w:qFormat/>
    <w:rsid w:val="00572222"/>
    <w:pPr>
      <w:keepNext/>
      <w:keepLines/>
      <w:spacing w:before="40" w:after="0"/>
      <w:outlineLvl w:val="4"/>
    </w:pPr>
    <w:rPr>
      <w:rFonts w:asciiTheme="majorHAnsi" w:eastAsiaTheme="majorEastAsia" w:hAnsiTheme="majorHAnsi" w:cstheme="majorBidi"/>
      <w:color w:val="BD1633" w:themeColor="accent1" w:themeShade="BF"/>
    </w:rPr>
  </w:style>
  <w:style w:type="paragraph" w:styleId="Titre6">
    <w:name w:val="heading 6"/>
    <w:basedOn w:val="Normal"/>
    <w:next w:val="Normal"/>
    <w:link w:val="Titre6Car"/>
    <w:uiPriority w:val="9"/>
    <w:semiHidden/>
    <w:unhideWhenUsed/>
    <w:qFormat/>
    <w:rsid w:val="00572222"/>
    <w:pPr>
      <w:keepNext/>
      <w:keepLines/>
      <w:spacing w:before="40" w:after="0"/>
      <w:outlineLvl w:val="5"/>
    </w:pPr>
    <w:rPr>
      <w:rFonts w:asciiTheme="majorHAnsi" w:eastAsiaTheme="majorEastAsia" w:hAnsiTheme="majorHAnsi" w:cstheme="majorBidi"/>
      <w:color w:val="7D0F22" w:themeColor="accent1" w:themeShade="7F"/>
    </w:rPr>
  </w:style>
  <w:style w:type="paragraph" w:styleId="Titre7">
    <w:name w:val="heading 7"/>
    <w:basedOn w:val="Normal"/>
    <w:next w:val="Normal"/>
    <w:link w:val="Titre7Car"/>
    <w:uiPriority w:val="9"/>
    <w:semiHidden/>
    <w:unhideWhenUsed/>
    <w:qFormat/>
    <w:rsid w:val="00572222"/>
    <w:pPr>
      <w:keepNext/>
      <w:keepLines/>
      <w:spacing w:before="40" w:after="0"/>
      <w:outlineLvl w:val="6"/>
    </w:pPr>
    <w:rPr>
      <w:rFonts w:asciiTheme="majorHAnsi" w:eastAsiaTheme="majorEastAsia" w:hAnsiTheme="majorHAnsi" w:cstheme="majorBidi"/>
      <w:i/>
      <w:iCs/>
      <w:color w:val="7D0F22" w:themeColor="accent1" w:themeShade="7F"/>
    </w:rPr>
  </w:style>
  <w:style w:type="paragraph" w:styleId="Titre8">
    <w:name w:val="heading 8"/>
    <w:basedOn w:val="Normal"/>
    <w:next w:val="Normal"/>
    <w:link w:val="Titre8Car"/>
    <w:uiPriority w:val="9"/>
    <w:semiHidden/>
    <w:unhideWhenUsed/>
    <w:qFormat/>
    <w:rsid w:val="00572222"/>
    <w:pPr>
      <w:keepNext/>
      <w:keepLines/>
      <w:spacing w:before="40" w:after="0"/>
      <w:outlineLvl w:val="7"/>
    </w:pPr>
    <w:rPr>
      <w:rFonts w:asciiTheme="majorHAnsi" w:eastAsiaTheme="majorEastAsia" w:hAnsiTheme="majorHAnsi" w:cstheme="majorBidi"/>
      <w:color w:val="434341" w:themeColor="text1" w:themeTint="D8"/>
      <w:szCs w:val="21"/>
    </w:rPr>
  </w:style>
  <w:style w:type="paragraph" w:styleId="Titre9">
    <w:name w:val="heading 9"/>
    <w:basedOn w:val="Normal"/>
    <w:next w:val="Normal"/>
    <w:link w:val="Titre9Car"/>
    <w:uiPriority w:val="9"/>
    <w:semiHidden/>
    <w:unhideWhenUsed/>
    <w:qFormat/>
    <w:rsid w:val="00572222"/>
    <w:pPr>
      <w:keepNext/>
      <w:keepLines/>
      <w:spacing w:before="40" w:after="0"/>
      <w:outlineLvl w:val="8"/>
    </w:pPr>
    <w:rPr>
      <w:rFonts w:asciiTheme="majorHAnsi" w:eastAsiaTheme="majorEastAsia" w:hAnsiTheme="majorHAnsi" w:cstheme="majorBidi"/>
      <w:i/>
      <w:iCs/>
      <w:color w:val="434341"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F71EA"/>
    <w:pPr>
      <w:spacing w:after="0"/>
      <w:contextualSpacing/>
      <w:jc w:val="right"/>
    </w:pPr>
    <w:rPr>
      <w:color w:val="E73454" w:themeColor="accent1"/>
      <w:spacing w:val="30"/>
      <w:sz w:val="32"/>
    </w:rPr>
  </w:style>
  <w:style w:type="character" w:customStyle="1" w:styleId="En-tteCar">
    <w:name w:val="En-tête Car"/>
    <w:basedOn w:val="Policepardfaut"/>
    <w:link w:val="En-tte"/>
    <w:uiPriority w:val="99"/>
    <w:rsid w:val="004F71EA"/>
    <w:rPr>
      <w:color w:val="E73454" w:themeColor="accent1"/>
      <w:spacing w:val="30"/>
      <w:sz w:val="32"/>
      <w:lang w:val="en-AU"/>
    </w:rPr>
  </w:style>
  <w:style w:type="paragraph" w:styleId="Pieddepage">
    <w:name w:val="footer"/>
    <w:basedOn w:val="Normal"/>
    <w:link w:val="PieddepageCar"/>
    <w:uiPriority w:val="99"/>
    <w:rsid w:val="00E073C9"/>
    <w:pPr>
      <w:spacing w:after="0" w:line="280" w:lineRule="exact"/>
      <w:ind w:left="6480"/>
    </w:pPr>
    <w:rPr>
      <w:sz w:val="20"/>
    </w:rPr>
  </w:style>
  <w:style w:type="character" w:customStyle="1" w:styleId="PieddepageCar">
    <w:name w:val="Pied de page Car"/>
    <w:basedOn w:val="Policepardfaut"/>
    <w:link w:val="Pieddepage"/>
    <w:uiPriority w:val="99"/>
    <w:rsid w:val="00E073C9"/>
    <w:rPr>
      <w:sz w:val="20"/>
    </w:rPr>
  </w:style>
  <w:style w:type="character" w:styleId="Textedelespacerserv">
    <w:name w:val="Placeholder Text"/>
    <w:basedOn w:val="Policepardfaut"/>
    <w:uiPriority w:val="99"/>
    <w:semiHidden/>
    <w:rsid w:val="00912A0A"/>
    <w:rPr>
      <w:color w:val="2E74B5" w:themeColor="accent5" w:themeShade="BF"/>
      <w:sz w:val="22"/>
    </w:rPr>
  </w:style>
  <w:style w:type="paragraph" w:customStyle="1" w:styleId="Coordonnes">
    <w:name w:val="Coordonnées"/>
    <w:basedOn w:val="Normal"/>
    <w:uiPriority w:val="3"/>
    <w:rsid w:val="00E073C9"/>
    <w:pPr>
      <w:spacing w:after="80" w:line="280" w:lineRule="exact"/>
      <w:ind w:left="6480"/>
      <w:contextualSpacing/>
    </w:pPr>
    <w:rPr>
      <w:sz w:val="20"/>
      <w:szCs w:val="18"/>
    </w:rPr>
  </w:style>
  <w:style w:type="paragraph" w:styleId="Date">
    <w:name w:val="Date"/>
    <w:basedOn w:val="Normal"/>
    <w:next w:val="Salutations"/>
    <w:link w:val="DateCar"/>
    <w:uiPriority w:val="4"/>
    <w:unhideWhenUsed/>
    <w:pPr>
      <w:spacing w:before="720" w:after="960"/>
    </w:pPr>
  </w:style>
  <w:style w:type="character" w:customStyle="1" w:styleId="DateCar">
    <w:name w:val="Date Car"/>
    <w:basedOn w:val="Policepardfaut"/>
    <w:link w:val="Date"/>
    <w:uiPriority w:val="4"/>
    <w:rsid w:val="00752FC4"/>
  </w:style>
  <w:style w:type="paragraph" w:styleId="Formuledepolitesse">
    <w:name w:val="Closing"/>
    <w:basedOn w:val="Normal"/>
    <w:next w:val="Signature"/>
    <w:link w:val="FormuledepolitesseCar"/>
    <w:uiPriority w:val="6"/>
    <w:unhideWhenUsed/>
    <w:rsid w:val="00254E0D"/>
    <w:pPr>
      <w:spacing w:after="960"/>
    </w:pPr>
  </w:style>
  <w:style w:type="character" w:customStyle="1" w:styleId="FormuledepolitesseCar">
    <w:name w:val="Formule de politesse Car"/>
    <w:basedOn w:val="Policepardfaut"/>
    <w:link w:val="Formuledepolitesse"/>
    <w:uiPriority w:val="6"/>
    <w:rsid w:val="00254E0D"/>
    <w:rPr>
      <w:color w:val="auto"/>
    </w:rPr>
  </w:style>
  <w:style w:type="character" w:customStyle="1" w:styleId="Titre1Car">
    <w:name w:val="Titre 1 Car"/>
    <w:basedOn w:val="Policepardfaut"/>
    <w:link w:val="Titre1"/>
    <w:uiPriority w:val="9"/>
    <w:semiHidden/>
    <w:rsid w:val="00254E0D"/>
    <w:rPr>
      <w:rFonts w:asciiTheme="majorHAnsi" w:eastAsiaTheme="majorEastAsia" w:hAnsiTheme="majorHAnsi" w:cstheme="majorBidi"/>
      <w:b/>
      <w:bCs/>
      <w:color w:val="004E6A" w:themeColor="accent2" w:themeShade="80"/>
      <w:sz w:val="28"/>
      <w:szCs w:val="28"/>
    </w:rPr>
  </w:style>
  <w:style w:type="character" w:customStyle="1" w:styleId="Titre2Car">
    <w:name w:val="Titre 2 Car"/>
    <w:basedOn w:val="Policepardfaut"/>
    <w:link w:val="Titre2"/>
    <w:uiPriority w:val="9"/>
    <w:semiHidden/>
    <w:rsid w:val="00254E0D"/>
    <w:rPr>
      <w:rFonts w:asciiTheme="majorHAnsi" w:eastAsiaTheme="majorEastAsia" w:hAnsiTheme="majorHAnsi" w:cstheme="majorBidi"/>
      <w:b/>
      <w:bCs/>
      <w:color w:val="424240" w:themeColor="text1" w:themeTint="D9"/>
      <w:sz w:val="26"/>
      <w:szCs w:val="26"/>
    </w:rPr>
  </w:style>
  <w:style w:type="table" w:styleId="Grilledutableau">
    <w:name w:val="Table Grid"/>
    <w:basedOn w:val="TableauNormal"/>
    <w:uiPriority w:val="59"/>
    <w:rsid w:val="005125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72222"/>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ie">
    <w:name w:val="Bibliography"/>
    <w:basedOn w:val="Normal"/>
    <w:next w:val="Normal"/>
    <w:uiPriority w:val="37"/>
    <w:semiHidden/>
    <w:unhideWhenUsed/>
    <w:rsid w:val="00572222"/>
  </w:style>
  <w:style w:type="paragraph" w:styleId="Normalcentr">
    <w:name w:val="Block Text"/>
    <w:basedOn w:val="Normal"/>
    <w:uiPriority w:val="99"/>
    <w:semiHidden/>
    <w:unhideWhenUsed/>
    <w:rsid w:val="000F51EC"/>
    <w:pPr>
      <w:pBdr>
        <w:top w:val="single" w:sz="2" w:space="10" w:color="E73454" w:themeColor="accent1" w:frame="1"/>
        <w:left w:val="single" w:sz="2" w:space="10" w:color="E73454" w:themeColor="accent1" w:frame="1"/>
        <w:bottom w:val="single" w:sz="2" w:space="10" w:color="E73454" w:themeColor="accent1" w:frame="1"/>
        <w:right w:val="single" w:sz="2" w:space="10" w:color="E73454" w:themeColor="accent1" w:frame="1"/>
      </w:pBdr>
      <w:ind w:left="1152" w:right="1152"/>
    </w:pPr>
    <w:rPr>
      <w:rFonts w:eastAsiaTheme="minorEastAsia"/>
      <w:i/>
      <w:iCs/>
      <w:color w:val="BD1633" w:themeColor="accent1" w:themeShade="BF"/>
    </w:rPr>
  </w:style>
  <w:style w:type="paragraph" w:styleId="Corpsdetexte">
    <w:name w:val="Body Text"/>
    <w:basedOn w:val="Normal"/>
    <w:link w:val="CorpsdetexteCar"/>
    <w:uiPriority w:val="99"/>
    <w:semiHidden/>
    <w:unhideWhenUsed/>
    <w:rsid w:val="00572222"/>
    <w:pPr>
      <w:spacing w:after="120"/>
    </w:pPr>
  </w:style>
  <w:style w:type="character" w:customStyle="1" w:styleId="CorpsdetexteCar">
    <w:name w:val="Corps de texte Car"/>
    <w:basedOn w:val="Policepardfaut"/>
    <w:link w:val="Corpsdetexte"/>
    <w:uiPriority w:val="99"/>
    <w:semiHidden/>
    <w:rsid w:val="00572222"/>
    <w:rPr>
      <w:kern w:val="16"/>
      <w:sz w:val="22"/>
      <w14:ligatures w14:val="standardContextual"/>
      <w14:numForm w14:val="oldStyle"/>
      <w14:numSpacing w14:val="proportional"/>
      <w14:cntxtAlts/>
    </w:rPr>
  </w:style>
  <w:style w:type="paragraph" w:styleId="Corpsdetexte2">
    <w:name w:val="Body Text 2"/>
    <w:basedOn w:val="Normal"/>
    <w:link w:val="Corpsdetexte2Car"/>
    <w:uiPriority w:val="99"/>
    <w:semiHidden/>
    <w:unhideWhenUsed/>
    <w:rsid w:val="00572222"/>
    <w:pPr>
      <w:spacing w:after="120" w:line="480" w:lineRule="auto"/>
    </w:pPr>
  </w:style>
  <w:style w:type="character" w:customStyle="1" w:styleId="Corpsdetexte2Car">
    <w:name w:val="Corps de texte 2 Car"/>
    <w:basedOn w:val="Policepardfaut"/>
    <w:link w:val="Corpsdetexte2"/>
    <w:uiPriority w:val="99"/>
    <w:semiHidden/>
    <w:rsid w:val="00572222"/>
    <w:rPr>
      <w:kern w:val="16"/>
      <w:sz w:val="22"/>
      <w14:ligatures w14:val="standardContextual"/>
      <w14:numForm w14:val="oldStyle"/>
      <w14:numSpacing w14:val="proportional"/>
      <w14:cntxtAlts/>
    </w:rPr>
  </w:style>
  <w:style w:type="paragraph" w:styleId="Corpsdetexte3">
    <w:name w:val="Body Text 3"/>
    <w:basedOn w:val="Normal"/>
    <w:link w:val="Corpsdetexte3Car"/>
    <w:uiPriority w:val="99"/>
    <w:semiHidden/>
    <w:unhideWhenUsed/>
    <w:rsid w:val="00572222"/>
    <w:pPr>
      <w:spacing w:after="120"/>
    </w:pPr>
    <w:rPr>
      <w:szCs w:val="16"/>
    </w:rPr>
  </w:style>
  <w:style w:type="character" w:customStyle="1" w:styleId="Corpsdetexte3Car">
    <w:name w:val="Corps de texte 3 Car"/>
    <w:basedOn w:val="Policepardfaut"/>
    <w:link w:val="Corpsdetexte3"/>
    <w:uiPriority w:val="99"/>
    <w:semiHidden/>
    <w:rsid w:val="00572222"/>
    <w:rPr>
      <w:kern w:val="16"/>
      <w:sz w:val="22"/>
      <w:szCs w:val="16"/>
      <w14:ligatures w14:val="standardContextual"/>
      <w14:numForm w14:val="oldStyle"/>
      <w14:numSpacing w14:val="proportional"/>
      <w14:cntxtAlts/>
    </w:rPr>
  </w:style>
  <w:style w:type="paragraph" w:styleId="Retrait1religne">
    <w:name w:val="Body Text First Indent"/>
    <w:basedOn w:val="Corpsdetexte"/>
    <w:link w:val="Retrait1religneCar"/>
    <w:uiPriority w:val="99"/>
    <w:semiHidden/>
    <w:unhideWhenUsed/>
    <w:rsid w:val="00572222"/>
    <w:pPr>
      <w:spacing w:after="300"/>
      <w:ind w:firstLine="360"/>
    </w:pPr>
  </w:style>
  <w:style w:type="character" w:customStyle="1" w:styleId="Retrait1religneCar">
    <w:name w:val="Retrait 1re ligne Car"/>
    <w:basedOn w:val="CorpsdetexteCar"/>
    <w:link w:val="Retrait1religne"/>
    <w:uiPriority w:val="99"/>
    <w:semiHidden/>
    <w:rsid w:val="00572222"/>
    <w:rPr>
      <w:kern w:val="16"/>
      <w:sz w:val="22"/>
      <w14:ligatures w14:val="standardContextual"/>
      <w14:numForm w14:val="oldStyle"/>
      <w14:numSpacing w14:val="proportional"/>
      <w14:cntxtAlts/>
    </w:rPr>
  </w:style>
  <w:style w:type="paragraph" w:styleId="Retraitcorpsdetexte">
    <w:name w:val="Body Text Indent"/>
    <w:basedOn w:val="Normal"/>
    <w:link w:val="RetraitcorpsdetexteCar"/>
    <w:uiPriority w:val="99"/>
    <w:semiHidden/>
    <w:unhideWhenUsed/>
    <w:rsid w:val="00572222"/>
    <w:pPr>
      <w:spacing w:after="120"/>
      <w:ind w:left="360"/>
    </w:pPr>
  </w:style>
  <w:style w:type="character" w:customStyle="1" w:styleId="RetraitcorpsdetexteCar">
    <w:name w:val="Retrait corps de texte Car"/>
    <w:basedOn w:val="Policepardfaut"/>
    <w:link w:val="Retraitcorpsdetexte"/>
    <w:uiPriority w:val="99"/>
    <w:semiHidden/>
    <w:rsid w:val="00572222"/>
    <w:rPr>
      <w:kern w:val="16"/>
      <w:sz w:val="22"/>
      <w14:ligatures w14:val="standardContextual"/>
      <w14:numForm w14:val="oldStyle"/>
      <w14:numSpacing w14:val="proportional"/>
      <w14:cntxtAlts/>
    </w:rPr>
  </w:style>
  <w:style w:type="paragraph" w:styleId="Retraitcorpset1relig">
    <w:name w:val="Body Text First Indent 2"/>
    <w:basedOn w:val="Retraitcorpsdetexte"/>
    <w:link w:val="Retraitcorpset1religCar"/>
    <w:uiPriority w:val="99"/>
    <w:semiHidden/>
    <w:unhideWhenUsed/>
    <w:rsid w:val="00572222"/>
    <w:pPr>
      <w:spacing w:after="300"/>
      <w:ind w:firstLine="360"/>
    </w:pPr>
  </w:style>
  <w:style w:type="character" w:customStyle="1" w:styleId="Retraitcorpset1religCar">
    <w:name w:val="Retrait corps et 1re lig. Car"/>
    <w:basedOn w:val="RetraitcorpsdetexteCar"/>
    <w:link w:val="Retraitcorpset1relig"/>
    <w:uiPriority w:val="99"/>
    <w:semiHidden/>
    <w:rsid w:val="00572222"/>
    <w:rPr>
      <w:kern w:val="16"/>
      <w:sz w:val="22"/>
      <w14:ligatures w14:val="standardContextual"/>
      <w14:numForm w14:val="oldStyle"/>
      <w14:numSpacing w14:val="proportional"/>
      <w14:cntxtAlts/>
    </w:rPr>
  </w:style>
  <w:style w:type="paragraph" w:styleId="Retraitcorpsdetexte2">
    <w:name w:val="Body Text Indent 2"/>
    <w:basedOn w:val="Normal"/>
    <w:link w:val="Retraitcorpsdetexte2Car"/>
    <w:uiPriority w:val="99"/>
    <w:semiHidden/>
    <w:unhideWhenUsed/>
    <w:rsid w:val="00572222"/>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72222"/>
    <w:rPr>
      <w:kern w:val="16"/>
      <w:sz w:val="22"/>
      <w14:ligatures w14:val="standardContextual"/>
      <w14:numForm w14:val="oldStyle"/>
      <w14:numSpacing w14:val="proportional"/>
      <w14:cntxtAlts/>
    </w:rPr>
  </w:style>
  <w:style w:type="paragraph" w:styleId="Retraitcorpsdetexte3">
    <w:name w:val="Body Text Indent 3"/>
    <w:basedOn w:val="Normal"/>
    <w:link w:val="Retraitcorpsdetexte3Car"/>
    <w:uiPriority w:val="99"/>
    <w:semiHidden/>
    <w:unhideWhenUsed/>
    <w:rsid w:val="00572222"/>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572222"/>
    <w:rPr>
      <w:kern w:val="16"/>
      <w:sz w:val="22"/>
      <w:szCs w:val="16"/>
      <w14:ligatures w14:val="standardContextual"/>
      <w14:numForm w14:val="oldStyle"/>
      <w14:numSpacing w14:val="proportional"/>
      <w14:cntxtAlts/>
    </w:rPr>
  </w:style>
  <w:style w:type="character" w:styleId="Titredulivre">
    <w:name w:val="Book Title"/>
    <w:basedOn w:val="Policepardfaut"/>
    <w:uiPriority w:val="33"/>
    <w:semiHidden/>
    <w:qFormat/>
    <w:rsid w:val="00572222"/>
    <w:rPr>
      <w:b/>
      <w:bCs/>
      <w:i/>
      <w:iCs/>
      <w:spacing w:val="5"/>
      <w:sz w:val="22"/>
    </w:rPr>
  </w:style>
  <w:style w:type="paragraph" w:styleId="Lgende">
    <w:name w:val="caption"/>
    <w:basedOn w:val="Normal"/>
    <w:next w:val="Normal"/>
    <w:uiPriority w:val="35"/>
    <w:semiHidden/>
    <w:unhideWhenUsed/>
    <w:qFormat/>
    <w:rsid w:val="00572222"/>
    <w:pPr>
      <w:spacing w:after="200"/>
    </w:pPr>
    <w:rPr>
      <w:i/>
      <w:iCs/>
      <w:color w:val="000000" w:themeColor="text2"/>
      <w:szCs w:val="18"/>
    </w:rPr>
  </w:style>
  <w:style w:type="table" w:styleId="Grillecouleur">
    <w:name w:val="Colorful Grid"/>
    <w:basedOn w:val="Tableau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3D3D1" w:themeFill="text1" w:themeFillTint="33"/>
    </w:tcPr>
    <w:tblStylePr w:type="firstRow">
      <w:rPr>
        <w:b/>
        <w:bCs/>
      </w:rPr>
      <w:tblPr/>
      <w:tcPr>
        <w:shd w:val="clear" w:color="auto" w:fill="A7A7A4" w:themeFill="text1" w:themeFillTint="66"/>
      </w:tcPr>
    </w:tblStylePr>
    <w:tblStylePr w:type="lastRow">
      <w:rPr>
        <w:b/>
        <w:bCs/>
        <w:color w:val="212120" w:themeColor="text1"/>
      </w:rPr>
      <w:tblPr/>
      <w:tcPr>
        <w:shd w:val="clear" w:color="auto" w:fill="A7A7A4" w:themeFill="text1" w:themeFillTint="66"/>
      </w:tcPr>
    </w:tblStylePr>
    <w:tblStylePr w:type="firstCol">
      <w:rPr>
        <w:color w:val="FFFFFF" w:themeColor="background1"/>
      </w:rPr>
      <w:tblPr/>
      <w:tcPr>
        <w:shd w:val="clear" w:color="auto" w:fill="181818" w:themeFill="text1" w:themeFillShade="BF"/>
      </w:tcPr>
    </w:tblStylePr>
    <w:tblStylePr w:type="lastCol">
      <w:rPr>
        <w:color w:val="FFFFFF" w:themeColor="background1"/>
      </w:rPr>
      <w:tblPr/>
      <w:tcPr>
        <w:shd w:val="clear" w:color="auto" w:fill="181818" w:themeFill="text1" w:themeFillShade="BF"/>
      </w:tc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Grillecouleur-Accent1">
    <w:name w:val="Colorful Grid Accent 1"/>
    <w:basedOn w:val="Tableau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AD6DC" w:themeFill="accent1" w:themeFillTint="33"/>
    </w:tcPr>
    <w:tblStylePr w:type="firstRow">
      <w:rPr>
        <w:b/>
        <w:bCs/>
      </w:rPr>
      <w:tblPr/>
      <w:tcPr>
        <w:shd w:val="clear" w:color="auto" w:fill="F5ADBA" w:themeFill="accent1" w:themeFillTint="66"/>
      </w:tcPr>
    </w:tblStylePr>
    <w:tblStylePr w:type="lastRow">
      <w:rPr>
        <w:b/>
        <w:bCs/>
        <w:color w:val="212120" w:themeColor="text1"/>
      </w:rPr>
      <w:tblPr/>
      <w:tcPr>
        <w:shd w:val="clear" w:color="auto" w:fill="F5ADBA" w:themeFill="accent1" w:themeFillTint="66"/>
      </w:tcPr>
    </w:tblStylePr>
    <w:tblStylePr w:type="firstCol">
      <w:rPr>
        <w:color w:val="FFFFFF" w:themeColor="background1"/>
      </w:rPr>
      <w:tblPr/>
      <w:tcPr>
        <w:shd w:val="clear" w:color="auto" w:fill="BD1633" w:themeFill="accent1" w:themeFillShade="BF"/>
      </w:tcPr>
    </w:tblStylePr>
    <w:tblStylePr w:type="lastCol">
      <w:rPr>
        <w:color w:val="FFFFFF" w:themeColor="background1"/>
      </w:rPr>
      <w:tblPr/>
      <w:tcPr>
        <w:shd w:val="clear" w:color="auto" w:fill="BD1633" w:themeFill="accent1" w:themeFillShade="BF"/>
      </w:tc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Grillecouleur-Accent2">
    <w:name w:val="Colorful Grid Accent 2"/>
    <w:basedOn w:val="Tableau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C3EFFF" w:themeFill="accent2" w:themeFillTint="33"/>
    </w:tcPr>
    <w:tblStylePr w:type="firstRow">
      <w:rPr>
        <w:b/>
        <w:bCs/>
      </w:rPr>
      <w:tblPr/>
      <w:tcPr>
        <w:shd w:val="clear" w:color="auto" w:fill="88DFFF" w:themeFill="accent2" w:themeFillTint="66"/>
      </w:tcPr>
    </w:tblStylePr>
    <w:tblStylePr w:type="lastRow">
      <w:rPr>
        <w:b/>
        <w:bCs/>
        <w:color w:val="212120" w:themeColor="text1"/>
      </w:rPr>
      <w:tblPr/>
      <w:tcPr>
        <w:shd w:val="clear" w:color="auto" w:fill="88DFFF" w:themeFill="accent2" w:themeFillTint="66"/>
      </w:tcPr>
    </w:tblStylePr>
    <w:tblStylePr w:type="firstCol">
      <w:rPr>
        <w:color w:val="FFFFFF" w:themeColor="background1"/>
      </w:rPr>
      <w:tblPr/>
      <w:tcPr>
        <w:shd w:val="clear" w:color="auto" w:fill="00749F" w:themeFill="accent2" w:themeFillShade="BF"/>
      </w:tcPr>
    </w:tblStylePr>
    <w:tblStylePr w:type="lastCol">
      <w:rPr>
        <w:color w:val="FFFFFF" w:themeColor="background1"/>
      </w:rPr>
      <w:tblPr/>
      <w:tcPr>
        <w:shd w:val="clear" w:color="auto" w:fill="00749F" w:themeFill="accent2" w:themeFillShade="BF"/>
      </w:tc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Grillecouleur-Accent3">
    <w:name w:val="Colorful Grid Accent 3"/>
    <w:basedOn w:val="Tableau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FBFA" w:themeFill="accent3" w:themeFillTint="33"/>
    </w:tcPr>
    <w:tblStylePr w:type="firstRow">
      <w:rPr>
        <w:b/>
        <w:bCs/>
      </w:rPr>
      <w:tblPr/>
      <w:tcPr>
        <w:shd w:val="clear" w:color="auto" w:fill="F9F8F5" w:themeFill="accent3" w:themeFillTint="66"/>
      </w:tcPr>
    </w:tblStylePr>
    <w:tblStylePr w:type="lastRow">
      <w:rPr>
        <w:b/>
        <w:bCs/>
        <w:color w:val="212120" w:themeColor="text1"/>
      </w:rPr>
      <w:tblPr/>
      <w:tcPr>
        <w:shd w:val="clear" w:color="auto" w:fill="F9F8F5" w:themeFill="accent3" w:themeFillTint="66"/>
      </w:tcPr>
    </w:tblStylePr>
    <w:tblStylePr w:type="firstCol">
      <w:rPr>
        <w:color w:val="FFFFFF" w:themeColor="background1"/>
      </w:rPr>
      <w:tblPr/>
      <w:tcPr>
        <w:shd w:val="clear" w:color="auto" w:fill="C5B89C" w:themeFill="accent3" w:themeFillShade="BF"/>
      </w:tcPr>
    </w:tblStylePr>
    <w:tblStylePr w:type="lastCol">
      <w:rPr>
        <w:color w:val="FFFFFF" w:themeColor="background1"/>
      </w:rPr>
      <w:tblPr/>
      <w:tcPr>
        <w:shd w:val="clear" w:color="auto" w:fill="C5B89C"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Grillecouleur-Accent4">
    <w:name w:val="Colorful Grid Accent 4"/>
    <w:basedOn w:val="Tableau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E7D4" w:themeFill="accent4" w:themeFillTint="33"/>
    </w:tcPr>
    <w:tblStylePr w:type="firstRow">
      <w:rPr>
        <w:b/>
        <w:bCs/>
      </w:rPr>
      <w:tblPr/>
      <w:tcPr>
        <w:shd w:val="clear" w:color="auto" w:fill="F9D1AA" w:themeFill="accent4" w:themeFillTint="66"/>
      </w:tcPr>
    </w:tblStylePr>
    <w:tblStylePr w:type="lastRow">
      <w:rPr>
        <w:b/>
        <w:bCs/>
        <w:color w:val="212120" w:themeColor="text1"/>
      </w:rPr>
      <w:tblPr/>
      <w:tcPr>
        <w:shd w:val="clear" w:color="auto" w:fill="F9D1AA" w:themeFill="accent4" w:themeFillTint="66"/>
      </w:tcPr>
    </w:tblStylePr>
    <w:tblStylePr w:type="firstCol">
      <w:rPr>
        <w:color w:val="FFFFFF" w:themeColor="background1"/>
      </w:rPr>
      <w:tblPr/>
      <w:tcPr>
        <w:shd w:val="clear" w:color="auto" w:fill="C9680C" w:themeFill="accent4" w:themeFillShade="BF"/>
      </w:tcPr>
    </w:tblStylePr>
    <w:tblStylePr w:type="lastCol">
      <w:rPr>
        <w:color w:val="FFFFFF" w:themeColor="background1"/>
      </w:rPr>
      <w:tblPr/>
      <w:tcPr>
        <w:shd w:val="clear" w:color="auto" w:fill="C9680C" w:themeFill="accent4" w:themeFillShade="BF"/>
      </w:tc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Grillecouleur-Accent5">
    <w:name w:val="Colorful Grid Accent 5"/>
    <w:basedOn w:val="Tableau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21212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21212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572222"/>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7" w:themeFill="text1" w:themeFillTint="3F"/>
      </w:tcPr>
    </w:tblStylePr>
    <w:tblStylePr w:type="band1Horz">
      <w:tblPr/>
      <w:tcPr>
        <w:shd w:val="clear" w:color="auto" w:fill="D3D3D1" w:themeFill="text1" w:themeFillTint="33"/>
      </w:tcPr>
    </w:tblStylePr>
  </w:style>
  <w:style w:type="table" w:styleId="Listecouleur-Accent1">
    <w:name w:val="Colorful List Accent 1"/>
    <w:basedOn w:val="TableauNormal"/>
    <w:uiPriority w:val="72"/>
    <w:semiHidden/>
    <w:unhideWhenUsed/>
    <w:rsid w:val="00572222"/>
    <w:pPr>
      <w:spacing w:after="0"/>
    </w:pPr>
    <w:tblPr>
      <w:tblStyleRowBandSize w:val="1"/>
      <w:tblStyleColBandSize w:val="1"/>
    </w:tblPr>
    <w:tcPr>
      <w:shd w:val="clear" w:color="auto" w:fill="FCEBEE" w:themeFill="accen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4" w:themeFill="accent1" w:themeFillTint="3F"/>
      </w:tcPr>
    </w:tblStylePr>
    <w:tblStylePr w:type="band1Horz">
      <w:tblPr/>
      <w:tcPr>
        <w:shd w:val="clear" w:color="auto" w:fill="FAD6DC" w:themeFill="accent1" w:themeFillTint="33"/>
      </w:tcPr>
    </w:tblStylePr>
  </w:style>
  <w:style w:type="table" w:styleId="Listecouleur-Accent2">
    <w:name w:val="Colorful List Accent 2"/>
    <w:basedOn w:val="TableauNormal"/>
    <w:uiPriority w:val="72"/>
    <w:semiHidden/>
    <w:unhideWhenUsed/>
    <w:rsid w:val="00572222"/>
    <w:pPr>
      <w:spacing w:after="0"/>
    </w:pPr>
    <w:tblPr>
      <w:tblStyleRowBandSize w:val="1"/>
      <w:tblStyleColBandSize w:val="1"/>
    </w:tblPr>
    <w:tcPr>
      <w:shd w:val="clear" w:color="auto" w:fill="E1F7FF" w:themeFill="accent2"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FF" w:themeFill="accent2" w:themeFillTint="3F"/>
      </w:tcPr>
    </w:tblStylePr>
    <w:tblStylePr w:type="band1Horz">
      <w:tblPr/>
      <w:tcPr>
        <w:shd w:val="clear" w:color="auto" w:fill="C3EFFF" w:themeFill="accent2" w:themeFillTint="33"/>
      </w:tcPr>
    </w:tblStylePr>
  </w:style>
  <w:style w:type="table" w:styleId="Listecouleur-Accent3">
    <w:name w:val="Colorful List Accent 3"/>
    <w:basedOn w:val="TableauNormal"/>
    <w:uiPriority w:val="72"/>
    <w:semiHidden/>
    <w:unhideWhenUsed/>
    <w:rsid w:val="00572222"/>
    <w:pPr>
      <w:spacing w:after="0"/>
    </w:pPr>
    <w:tblPr>
      <w:tblStyleRowBandSize w:val="1"/>
      <w:tblStyleColBandSize w:val="1"/>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D76F0D" w:themeFill="accent4" w:themeFillShade="CC"/>
      </w:tcPr>
    </w:tblStylePr>
    <w:tblStylePr w:type="lastRow">
      <w:rPr>
        <w:b/>
        <w:bCs/>
        <w:color w:val="D76F0D" w:themeColor="accent4"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8" w:themeFill="accent3" w:themeFillTint="3F"/>
      </w:tcPr>
    </w:tblStylePr>
    <w:tblStylePr w:type="band1Horz">
      <w:tblPr/>
      <w:tcPr>
        <w:shd w:val="clear" w:color="auto" w:fill="FCFBFA" w:themeFill="accent3" w:themeFillTint="33"/>
      </w:tcPr>
    </w:tblStylePr>
  </w:style>
  <w:style w:type="table" w:styleId="Listecouleur-Accent4">
    <w:name w:val="Colorful List Accent 4"/>
    <w:basedOn w:val="TableauNormal"/>
    <w:uiPriority w:val="72"/>
    <w:semiHidden/>
    <w:unhideWhenUsed/>
    <w:rsid w:val="00572222"/>
    <w:pPr>
      <w:spacing w:after="0"/>
    </w:pPr>
    <w:tblPr>
      <w:tblStyleRowBandSize w:val="1"/>
      <w:tblStyleColBandSize w:val="1"/>
    </w:tblPr>
    <w:tcPr>
      <w:shd w:val="clear" w:color="auto" w:fill="FDF3EA" w:themeFill="accent4" w:themeFillTint="19"/>
    </w:tcPr>
    <w:tblStylePr w:type="firstRow">
      <w:rPr>
        <w:b/>
        <w:bCs/>
        <w:color w:val="FFFFFF" w:themeColor="background1"/>
      </w:rPr>
      <w:tblPr/>
      <w:tcPr>
        <w:tcBorders>
          <w:bottom w:val="single" w:sz="12" w:space="0" w:color="FFFFFF" w:themeColor="background1"/>
        </w:tcBorders>
        <w:shd w:val="clear" w:color="auto" w:fill="CEC3AB" w:themeFill="accent3" w:themeFillShade="CC"/>
      </w:tcPr>
    </w:tblStylePr>
    <w:tblStylePr w:type="lastRow">
      <w:rPr>
        <w:b/>
        <w:bCs/>
        <w:color w:val="CEC3AB" w:themeColor="accent3"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A" w:themeFill="accent4" w:themeFillTint="3F"/>
      </w:tcPr>
    </w:tblStylePr>
    <w:tblStylePr w:type="band1Horz">
      <w:tblPr/>
      <w:tcPr>
        <w:shd w:val="clear" w:color="auto" w:fill="FCE7D4" w:themeFill="accent4" w:themeFillTint="33"/>
      </w:tcPr>
    </w:tblStylePr>
  </w:style>
  <w:style w:type="table" w:styleId="Listecouleur-Accent5">
    <w:name w:val="Colorful List Accent 5"/>
    <w:basedOn w:val="TableauNormal"/>
    <w:uiPriority w:val="72"/>
    <w:semiHidden/>
    <w:unhideWhenUsed/>
    <w:rsid w:val="00572222"/>
    <w:pPr>
      <w:spacing w:after="0"/>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572222"/>
    <w:pPr>
      <w:spacing w:after="0"/>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572222"/>
    <w:pPr>
      <w:spacing w:after="0"/>
    </w:pPr>
    <w:tblPr>
      <w:tblStyleRowBandSize w:val="1"/>
      <w:tblStyleColBandSize w:val="1"/>
      <w:tblBorders>
        <w:top w:val="single" w:sz="24" w:space="0" w:color="009DD5" w:themeColor="accent2"/>
        <w:left w:val="single" w:sz="4" w:space="0" w:color="212120" w:themeColor="text1"/>
        <w:bottom w:val="single" w:sz="4" w:space="0" w:color="212120" w:themeColor="text1"/>
        <w:right w:val="single" w:sz="4" w:space="0" w:color="212120"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313" w:themeFill="text1" w:themeFillShade="99"/>
      </w:tcPr>
    </w:tblStylePr>
    <w:tblStylePr w:type="firstCol">
      <w:rPr>
        <w:color w:val="FFFFFF" w:themeColor="background1"/>
      </w:rPr>
      <w:tblPr/>
      <w:tcPr>
        <w:tcBorders>
          <w:top w:val="nil"/>
          <w:left w:val="nil"/>
          <w:bottom w:val="nil"/>
          <w:right w:val="nil"/>
          <w:insideH w:val="single" w:sz="4" w:space="0" w:color="131313" w:themeColor="text1" w:themeShade="99"/>
          <w:insideV w:val="nil"/>
        </w:tcBorders>
        <w:shd w:val="clear" w:color="auto" w:fill="1313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1818" w:themeFill="text1" w:themeFillShade="BF"/>
      </w:tcPr>
    </w:tblStylePr>
    <w:tblStylePr w:type="band1Vert">
      <w:tblPr/>
      <w:tcPr>
        <w:shd w:val="clear" w:color="auto" w:fill="A7A7A4" w:themeFill="text1" w:themeFillTint="66"/>
      </w:tcPr>
    </w:tblStylePr>
    <w:tblStylePr w:type="band1Horz">
      <w:tblPr/>
      <w:tcPr>
        <w:shd w:val="clear" w:color="auto" w:fill="91918E" w:themeFill="text1" w:themeFillTint="7F"/>
      </w:tcPr>
    </w:tblStylePr>
    <w:tblStylePr w:type="neCell">
      <w:rPr>
        <w:color w:val="212120" w:themeColor="text1"/>
      </w:rPr>
    </w:tblStylePr>
    <w:tblStylePr w:type="nwCell">
      <w:rPr>
        <w:color w:val="212120" w:themeColor="text1"/>
      </w:rPr>
    </w:tblStylePr>
  </w:style>
  <w:style w:type="table" w:styleId="Tramecouleur-Accent1">
    <w:name w:val="Colorful Shading Accent 1"/>
    <w:basedOn w:val="TableauNormal"/>
    <w:uiPriority w:val="71"/>
    <w:semiHidden/>
    <w:unhideWhenUsed/>
    <w:rsid w:val="00572222"/>
    <w:pPr>
      <w:spacing w:after="0"/>
    </w:pPr>
    <w:tblPr>
      <w:tblStyleRowBandSize w:val="1"/>
      <w:tblStyleColBandSize w:val="1"/>
      <w:tblBorders>
        <w:top w:val="single" w:sz="24" w:space="0" w:color="009DD5" w:themeColor="accent2"/>
        <w:left w:val="single" w:sz="4" w:space="0" w:color="E73454" w:themeColor="accent1"/>
        <w:bottom w:val="single" w:sz="4" w:space="0" w:color="E73454" w:themeColor="accent1"/>
        <w:right w:val="single" w:sz="4" w:space="0" w:color="E73454" w:themeColor="accent1"/>
        <w:insideH w:val="single" w:sz="4" w:space="0" w:color="FFFFFF" w:themeColor="background1"/>
        <w:insideV w:val="single" w:sz="4" w:space="0" w:color="FFFFFF" w:themeColor="background1"/>
      </w:tblBorders>
    </w:tblPr>
    <w:tcPr>
      <w:shd w:val="clear" w:color="auto" w:fill="FCEBEE" w:themeFill="accen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1229" w:themeFill="accent1" w:themeFillShade="99"/>
      </w:tcPr>
    </w:tblStylePr>
    <w:tblStylePr w:type="firstCol">
      <w:rPr>
        <w:color w:val="FFFFFF" w:themeColor="background1"/>
      </w:rPr>
      <w:tblPr/>
      <w:tcPr>
        <w:tcBorders>
          <w:top w:val="nil"/>
          <w:left w:val="nil"/>
          <w:bottom w:val="nil"/>
          <w:right w:val="nil"/>
          <w:insideH w:val="single" w:sz="4" w:space="0" w:color="971229" w:themeColor="accent1" w:themeShade="99"/>
          <w:insideV w:val="nil"/>
        </w:tcBorders>
        <w:shd w:val="clear" w:color="auto" w:fill="9712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71229" w:themeFill="accent1" w:themeFillShade="99"/>
      </w:tcPr>
    </w:tblStylePr>
    <w:tblStylePr w:type="band1Vert">
      <w:tblPr/>
      <w:tcPr>
        <w:shd w:val="clear" w:color="auto" w:fill="F5ADBA" w:themeFill="accent1" w:themeFillTint="66"/>
      </w:tcPr>
    </w:tblStylePr>
    <w:tblStylePr w:type="band1Horz">
      <w:tblPr/>
      <w:tcPr>
        <w:shd w:val="clear" w:color="auto" w:fill="F399A9" w:themeFill="accent1" w:themeFillTint="7F"/>
      </w:tcPr>
    </w:tblStylePr>
    <w:tblStylePr w:type="neCell">
      <w:rPr>
        <w:color w:val="212120" w:themeColor="text1"/>
      </w:rPr>
    </w:tblStylePr>
    <w:tblStylePr w:type="nwCell">
      <w:rPr>
        <w:color w:val="212120" w:themeColor="text1"/>
      </w:rPr>
    </w:tblStylePr>
  </w:style>
  <w:style w:type="table" w:styleId="Tramecouleur-Accent2">
    <w:name w:val="Colorful Shading Accent 2"/>
    <w:basedOn w:val="TableauNormal"/>
    <w:uiPriority w:val="71"/>
    <w:semiHidden/>
    <w:unhideWhenUsed/>
    <w:rsid w:val="00572222"/>
    <w:pPr>
      <w:spacing w:after="0"/>
    </w:pPr>
    <w:tblPr>
      <w:tblStyleRowBandSize w:val="1"/>
      <w:tblStyleColBandSize w:val="1"/>
      <w:tblBorders>
        <w:top w:val="single" w:sz="24" w:space="0" w:color="009DD5" w:themeColor="accent2"/>
        <w:left w:val="single" w:sz="4" w:space="0" w:color="009DD5" w:themeColor="accent2"/>
        <w:bottom w:val="single" w:sz="4" w:space="0" w:color="009DD5" w:themeColor="accent2"/>
        <w:right w:val="single" w:sz="4" w:space="0" w:color="009DD5" w:themeColor="accent2"/>
        <w:insideH w:val="single" w:sz="4" w:space="0" w:color="FFFFFF" w:themeColor="background1"/>
        <w:insideV w:val="single" w:sz="4" w:space="0" w:color="FFFFFF" w:themeColor="background1"/>
      </w:tblBorders>
    </w:tblPr>
    <w:tcPr>
      <w:shd w:val="clear" w:color="auto" w:fill="E1F7FF" w:themeFill="accent2"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7F" w:themeFill="accent2" w:themeFillShade="99"/>
      </w:tcPr>
    </w:tblStylePr>
    <w:tblStylePr w:type="firstCol">
      <w:rPr>
        <w:color w:val="FFFFFF" w:themeColor="background1"/>
      </w:rPr>
      <w:tblPr/>
      <w:tcPr>
        <w:tcBorders>
          <w:top w:val="nil"/>
          <w:left w:val="nil"/>
          <w:bottom w:val="nil"/>
          <w:right w:val="nil"/>
          <w:insideH w:val="single" w:sz="4" w:space="0" w:color="005D7F" w:themeColor="accent2" w:themeShade="99"/>
          <w:insideV w:val="nil"/>
        </w:tcBorders>
        <w:shd w:val="clear" w:color="auto" w:fill="005D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7F" w:themeFill="accent2" w:themeFillShade="99"/>
      </w:tcPr>
    </w:tblStylePr>
    <w:tblStylePr w:type="band1Vert">
      <w:tblPr/>
      <w:tcPr>
        <w:shd w:val="clear" w:color="auto" w:fill="88DFFF" w:themeFill="accent2" w:themeFillTint="66"/>
      </w:tcPr>
    </w:tblStylePr>
    <w:tblStylePr w:type="band1Horz">
      <w:tblPr/>
      <w:tcPr>
        <w:shd w:val="clear" w:color="auto" w:fill="6BD7FF" w:themeFill="accent2" w:themeFillTint="7F"/>
      </w:tcPr>
    </w:tblStylePr>
    <w:tblStylePr w:type="neCell">
      <w:rPr>
        <w:color w:val="212120" w:themeColor="text1"/>
      </w:rPr>
    </w:tblStylePr>
    <w:tblStylePr w:type="nwCell">
      <w:rPr>
        <w:color w:val="212120" w:themeColor="text1"/>
      </w:rPr>
    </w:tblStylePr>
  </w:style>
  <w:style w:type="table" w:styleId="Tramecouleur-Accent3">
    <w:name w:val="Colorful Shading Accent 3"/>
    <w:basedOn w:val="TableauNormal"/>
    <w:uiPriority w:val="71"/>
    <w:semiHidden/>
    <w:unhideWhenUsed/>
    <w:rsid w:val="00572222"/>
    <w:pPr>
      <w:spacing w:after="0"/>
    </w:pPr>
    <w:tblPr>
      <w:tblStyleRowBandSize w:val="1"/>
      <w:tblStyleColBandSize w:val="1"/>
      <w:tblBorders>
        <w:top w:val="single" w:sz="24" w:space="0" w:color="F28D2C" w:themeColor="accent4"/>
        <w:left w:val="single" w:sz="4" w:space="0" w:color="F1EEE7" w:themeColor="accent3"/>
        <w:bottom w:val="single" w:sz="4" w:space="0" w:color="F1EEE7" w:themeColor="accent3"/>
        <w:right w:val="single" w:sz="4" w:space="0" w:color="F1EEE7" w:themeColor="accent3"/>
        <w:insideH w:val="single" w:sz="4" w:space="0" w:color="FFFFFF" w:themeColor="background1"/>
        <w:insideV w:val="single" w:sz="4" w:space="0" w:color="FFFFFF" w:themeColor="background1"/>
      </w:tblBorders>
    </w:tblPr>
    <w:tcPr>
      <w:shd w:val="clear" w:color="auto" w:fill="FDFDFC" w:themeFill="accent3" w:themeFillTint="19"/>
    </w:tcPr>
    <w:tblStylePr w:type="firstRow">
      <w:rPr>
        <w:b/>
        <w:bCs/>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96F" w:themeFill="accent3" w:themeFillShade="99"/>
      </w:tcPr>
    </w:tblStylePr>
    <w:tblStylePr w:type="firstCol">
      <w:rPr>
        <w:color w:val="FFFFFF" w:themeColor="background1"/>
      </w:rPr>
      <w:tblPr/>
      <w:tcPr>
        <w:tcBorders>
          <w:top w:val="nil"/>
          <w:left w:val="nil"/>
          <w:bottom w:val="nil"/>
          <w:right w:val="nil"/>
          <w:insideH w:val="single" w:sz="4" w:space="0" w:color="AB996F" w:themeColor="accent3" w:themeShade="99"/>
          <w:insideV w:val="nil"/>
        </w:tcBorders>
        <w:shd w:val="clear" w:color="auto" w:fill="AB99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96F" w:themeFill="accent3" w:themeFillShade="99"/>
      </w:tcPr>
    </w:tblStylePr>
    <w:tblStylePr w:type="band1Vert">
      <w:tblPr/>
      <w:tcPr>
        <w:shd w:val="clear" w:color="auto" w:fill="F9F8F5" w:themeFill="accent3" w:themeFillTint="66"/>
      </w:tcPr>
    </w:tblStylePr>
    <w:tblStylePr w:type="band1Horz">
      <w:tblPr/>
      <w:tcPr>
        <w:shd w:val="clear" w:color="auto" w:fill="F8F6F3" w:themeFill="accent3" w:themeFillTint="7F"/>
      </w:tcPr>
    </w:tblStylePr>
  </w:style>
  <w:style w:type="table" w:styleId="Tramecouleur-Accent4">
    <w:name w:val="Colorful Shading Accent 4"/>
    <w:basedOn w:val="TableauNormal"/>
    <w:uiPriority w:val="71"/>
    <w:semiHidden/>
    <w:unhideWhenUsed/>
    <w:rsid w:val="00572222"/>
    <w:pPr>
      <w:spacing w:after="0"/>
    </w:pPr>
    <w:tblPr>
      <w:tblStyleRowBandSize w:val="1"/>
      <w:tblStyleColBandSize w:val="1"/>
      <w:tblBorders>
        <w:top w:val="single" w:sz="24" w:space="0" w:color="F1EEE7" w:themeColor="accent3"/>
        <w:left w:val="single" w:sz="4" w:space="0" w:color="F28D2C" w:themeColor="accent4"/>
        <w:bottom w:val="single" w:sz="4" w:space="0" w:color="F28D2C" w:themeColor="accent4"/>
        <w:right w:val="single" w:sz="4" w:space="0" w:color="F28D2C" w:themeColor="accent4"/>
        <w:insideH w:val="single" w:sz="4" w:space="0" w:color="FFFFFF" w:themeColor="background1"/>
        <w:insideV w:val="single" w:sz="4" w:space="0" w:color="FFFFFF" w:themeColor="background1"/>
      </w:tblBorders>
    </w:tblPr>
    <w:tcPr>
      <w:shd w:val="clear" w:color="auto" w:fill="FDF3EA" w:themeFill="accent4" w:themeFillTint="19"/>
    </w:tcPr>
    <w:tblStylePr w:type="firstRow">
      <w:rPr>
        <w:b/>
        <w:bCs/>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30A" w:themeFill="accent4" w:themeFillShade="99"/>
      </w:tcPr>
    </w:tblStylePr>
    <w:tblStylePr w:type="firstCol">
      <w:rPr>
        <w:color w:val="FFFFFF" w:themeColor="background1"/>
      </w:rPr>
      <w:tblPr/>
      <w:tcPr>
        <w:tcBorders>
          <w:top w:val="nil"/>
          <w:left w:val="nil"/>
          <w:bottom w:val="nil"/>
          <w:right w:val="nil"/>
          <w:insideH w:val="single" w:sz="4" w:space="0" w:color="A1530A" w:themeColor="accent4" w:themeShade="99"/>
          <w:insideV w:val="nil"/>
        </w:tcBorders>
        <w:shd w:val="clear" w:color="auto" w:fill="A153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1530A" w:themeFill="accent4" w:themeFillShade="99"/>
      </w:tcPr>
    </w:tblStylePr>
    <w:tblStylePr w:type="band1Vert">
      <w:tblPr/>
      <w:tcPr>
        <w:shd w:val="clear" w:color="auto" w:fill="F9D1AA" w:themeFill="accent4" w:themeFillTint="66"/>
      </w:tcPr>
    </w:tblStylePr>
    <w:tblStylePr w:type="band1Horz">
      <w:tblPr/>
      <w:tcPr>
        <w:shd w:val="clear" w:color="auto" w:fill="F8C595" w:themeFill="accent4" w:themeFillTint="7F"/>
      </w:tcPr>
    </w:tblStylePr>
    <w:tblStylePr w:type="neCell">
      <w:rPr>
        <w:color w:val="212120" w:themeColor="text1"/>
      </w:rPr>
    </w:tblStylePr>
    <w:tblStylePr w:type="nwCell">
      <w:rPr>
        <w:color w:val="212120" w:themeColor="text1"/>
      </w:rPr>
    </w:tblStylePr>
  </w:style>
  <w:style w:type="table" w:styleId="Tramecouleur-Accent5">
    <w:name w:val="Colorful Shading Accent 5"/>
    <w:basedOn w:val="TableauNormal"/>
    <w:uiPriority w:val="71"/>
    <w:semiHidden/>
    <w:unhideWhenUsed/>
    <w:rsid w:val="00572222"/>
    <w:pPr>
      <w:spacing w:after="0"/>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212120" w:themeColor="text1"/>
      </w:rPr>
    </w:tblStylePr>
    <w:tblStylePr w:type="nwCell">
      <w:rPr>
        <w:color w:val="212120" w:themeColor="text1"/>
      </w:rPr>
    </w:tblStylePr>
  </w:style>
  <w:style w:type="table" w:styleId="Tramecouleur-Accent6">
    <w:name w:val="Colorful Shading Accent 6"/>
    <w:basedOn w:val="TableauNormal"/>
    <w:uiPriority w:val="71"/>
    <w:semiHidden/>
    <w:unhideWhenUsed/>
    <w:rsid w:val="00572222"/>
    <w:pPr>
      <w:spacing w:after="0"/>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212120" w:themeColor="text1"/>
      </w:rPr>
    </w:tblStylePr>
    <w:tblStylePr w:type="nwCell">
      <w:rPr>
        <w:color w:val="212120" w:themeColor="text1"/>
      </w:rPr>
    </w:tblStylePr>
  </w:style>
  <w:style w:type="character" w:styleId="Marquedecommentaire">
    <w:name w:val="annotation reference"/>
    <w:basedOn w:val="Policepardfaut"/>
    <w:uiPriority w:val="99"/>
    <w:semiHidden/>
    <w:unhideWhenUsed/>
    <w:rsid w:val="00572222"/>
    <w:rPr>
      <w:sz w:val="22"/>
      <w:szCs w:val="16"/>
    </w:rPr>
  </w:style>
  <w:style w:type="paragraph" w:styleId="Commentaire">
    <w:name w:val="annotation text"/>
    <w:basedOn w:val="Normal"/>
    <w:link w:val="CommentaireCar"/>
    <w:uiPriority w:val="99"/>
    <w:semiHidden/>
    <w:unhideWhenUsed/>
    <w:rsid w:val="00572222"/>
  </w:style>
  <w:style w:type="character" w:customStyle="1" w:styleId="CommentaireCar">
    <w:name w:val="Commentaire Car"/>
    <w:basedOn w:val="Policepardfaut"/>
    <w:link w:val="Commentaire"/>
    <w:uiPriority w:val="99"/>
    <w:semiHidden/>
    <w:rsid w:val="00572222"/>
    <w:rPr>
      <w:kern w:val="16"/>
      <w:sz w:val="22"/>
      <w14:ligatures w14:val="standardContextual"/>
      <w14:numForm w14:val="oldStyle"/>
      <w14:numSpacing w14:val="proportional"/>
      <w14:cntxtAlts/>
    </w:rPr>
  </w:style>
  <w:style w:type="paragraph" w:styleId="Objetducommentaire">
    <w:name w:val="annotation subject"/>
    <w:basedOn w:val="Commentaire"/>
    <w:next w:val="Commentaire"/>
    <w:link w:val="ObjetducommentaireCar"/>
    <w:uiPriority w:val="99"/>
    <w:semiHidden/>
    <w:unhideWhenUsed/>
    <w:rsid w:val="00572222"/>
    <w:rPr>
      <w:b/>
      <w:bCs/>
    </w:rPr>
  </w:style>
  <w:style w:type="character" w:customStyle="1" w:styleId="ObjetducommentaireCar">
    <w:name w:val="Objet du commentaire Car"/>
    <w:basedOn w:val="CommentaireCar"/>
    <w:link w:val="Objetducommentaire"/>
    <w:uiPriority w:val="99"/>
    <w:semiHidden/>
    <w:rsid w:val="00572222"/>
    <w:rPr>
      <w:b/>
      <w:bCs/>
      <w:kern w:val="16"/>
      <w:sz w:val="22"/>
      <w14:ligatures w14:val="standardContextual"/>
      <w14:numForm w14:val="oldStyle"/>
      <w14:numSpacing w14:val="proportional"/>
      <w14:cntxtAlts/>
    </w:rPr>
  </w:style>
  <w:style w:type="table" w:styleId="Listefonce">
    <w:name w:val="Dark List"/>
    <w:basedOn w:val="TableauNormal"/>
    <w:uiPriority w:val="70"/>
    <w:semiHidden/>
    <w:unhideWhenUsed/>
    <w:rsid w:val="00572222"/>
    <w:pPr>
      <w:spacing w:after="0"/>
    </w:pPr>
    <w:rPr>
      <w:color w:val="FFFFFF" w:themeColor="background1"/>
    </w:rPr>
    <w:tblPr>
      <w:tblStyleRowBandSize w:val="1"/>
      <w:tblStyleColBandSize w:val="1"/>
    </w:tblPr>
    <w:tcPr>
      <w:shd w:val="clear" w:color="auto" w:fill="212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18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1818" w:themeFill="text1" w:themeFillShade="BF"/>
      </w:tcPr>
    </w:tblStylePr>
    <w:tblStylePr w:type="band1Vert">
      <w:tblPr/>
      <w:tcPr>
        <w:tcBorders>
          <w:top w:val="nil"/>
          <w:left w:val="nil"/>
          <w:bottom w:val="nil"/>
          <w:right w:val="nil"/>
          <w:insideH w:val="nil"/>
          <w:insideV w:val="nil"/>
        </w:tcBorders>
        <w:shd w:val="clear" w:color="auto" w:fill="181818" w:themeFill="text1" w:themeFillShade="BF"/>
      </w:tcPr>
    </w:tblStylePr>
    <w:tblStylePr w:type="band1Horz">
      <w:tblPr/>
      <w:tcPr>
        <w:tcBorders>
          <w:top w:val="nil"/>
          <w:left w:val="nil"/>
          <w:bottom w:val="nil"/>
          <w:right w:val="nil"/>
          <w:insideH w:val="nil"/>
          <w:insideV w:val="nil"/>
        </w:tcBorders>
        <w:shd w:val="clear" w:color="auto" w:fill="181818" w:themeFill="text1" w:themeFillShade="BF"/>
      </w:tcPr>
    </w:tblStylePr>
  </w:style>
  <w:style w:type="table" w:styleId="Listefonce-Accent1">
    <w:name w:val="Dark List Accent 1"/>
    <w:basedOn w:val="TableauNormal"/>
    <w:uiPriority w:val="70"/>
    <w:semiHidden/>
    <w:unhideWhenUsed/>
    <w:rsid w:val="00572222"/>
    <w:pPr>
      <w:spacing w:after="0"/>
    </w:pPr>
    <w:rPr>
      <w:color w:val="FFFFFF" w:themeColor="background1"/>
    </w:rPr>
    <w:tblPr>
      <w:tblStyleRowBandSize w:val="1"/>
      <w:tblStyleColBandSize w:val="1"/>
    </w:tblPr>
    <w:tcPr>
      <w:shd w:val="clear" w:color="auto" w:fill="E734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7D0F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D1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D1633" w:themeFill="accent1" w:themeFillShade="BF"/>
      </w:tcPr>
    </w:tblStylePr>
    <w:tblStylePr w:type="band1Vert">
      <w:tblPr/>
      <w:tcPr>
        <w:tcBorders>
          <w:top w:val="nil"/>
          <w:left w:val="nil"/>
          <w:bottom w:val="nil"/>
          <w:right w:val="nil"/>
          <w:insideH w:val="nil"/>
          <w:insideV w:val="nil"/>
        </w:tcBorders>
        <w:shd w:val="clear" w:color="auto" w:fill="BD1633" w:themeFill="accent1" w:themeFillShade="BF"/>
      </w:tcPr>
    </w:tblStylePr>
    <w:tblStylePr w:type="band1Horz">
      <w:tblPr/>
      <w:tcPr>
        <w:tcBorders>
          <w:top w:val="nil"/>
          <w:left w:val="nil"/>
          <w:bottom w:val="nil"/>
          <w:right w:val="nil"/>
          <w:insideH w:val="nil"/>
          <w:insideV w:val="nil"/>
        </w:tcBorders>
        <w:shd w:val="clear" w:color="auto" w:fill="BD1633" w:themeFill="accent1" w:themeFillShade="BF"/>
      </w:tcPr>
    </w:tblStylePr>
  </w:style>
  <w:style w:type="table" w:styleId="Listefonce-Accent2">
    <w:name w:val="Dark List Accent 2"/>
    <w:basedOn w:val="TableauNormal"/>
    <w:uiPriority w:val="70"/>
    <w:semiHidden/>
    <w:unhideWhenUsed/>
    <w:rsid w:val="00572222"/>
    <w:pPr>
      <w:spacing w:after="0"/>
    </w:pPr>
    <w:rPr>
      <w:color w:val="FFFFFF" w:themeColor="background1"/>
    </w:rPr>
    <w:tblPr>
      <w:tblStyleRowBandSize w:val="1"/>
      <w:tblStyleColBandSize w:val="1"/>
    </w:tblPr>
    <w:tcPr>
      <w:shd w:val="clear" w:color="auto" w:fill="009D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004D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9F" w:themeFill="accent2" w:themeFillShade="BF"/>
      </w:tcPr>
    </w:tblStylePr>
    <w:tblStylePr w:type="band1Vert">
      <w:tblPr/>
      <w:tcPr>
        <w:tcBorders>
          <w:top w:val="nil"/>
          <w:left w:val="nil"/>
          <w:bottom w:val="nil"/>
          <w:right w:val="nil"/>
          <w:insideH w:val="nil"/>
          <w:insideV w:val="nil"/>
        </w:tcBorders>
        <w:shd w:val="clear" w:color="auto" w:fill="00749F" w:themeFill="accent2" w:themeFillShade="BF"/>
      </w:tcPr>
    </w:tblStylePr>
    <w:tblStylePr w:type="band1Horz">
      <w:tblPr/>
      <w:tcPr>
        <w:tcBorders>
          <w:top w:val="nil"/>
          <w:left w:val="nil"/>
          <w:bottom w:val="nil"/>
          <w:right w:val="nil"/>
          <w:insideH w:val="nil"/>
          <w:insideV w:val="nil"/>
        </w:tcBorders>
        <w:shd w:val="clear" w:color="auto" w:fill="00749F" w:themeFill="accent2" w:themeFillShade="BF"/>
      </w:tcPr>
    </w:tblStylePr>
  </w:style>
  <w:style w:type="table" w:styleId="Listefonce-Accent3">
    <w:name w:val="Dark List Accent 3"/>
    <w:basedOn w:val="TableauNormal"/>
    <w:uiPriority w:val="70"/>
    <w:semiHidden/>
    <w:unhideWhenUsed/>
    <w:rsid w:val="00572222"/>
    <w:pPr>
      <w:spacing w:after="0"/>
    </w:pPr>
    <w:rPr>
      <w:color w:val="FFFFFF" w:themeColor="background1"/>
    </w:rPr>
    <w:tblPr>
      <w:tblStyleRowBandSize w:val="1"/>
      <w:tblStyleColBandSize w:val="1"/>
    </w:tblPr>
    <w:tcPr>
      <w:shd w:val="clear" w:color="auto" w:fill="F1EE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9481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C" w:themeFill="accent3" w:themeFillShade="BF"/>
      </w:tcPr>
    </w:tblStylePr>
    <w:tblStylePr w:type="band1Vert">
      <w:tblPr/>
      <w:tcPr>
        <w:tcBorders>
          <w:top w:val="nil"/>
          <w:left w:val="nil"/>
          <w:bottom w:val="nil"/>
          <w:right w:val="nil"/>
          <w:insideH w:val="nil"/>
          <w:insideV w:val="nil"/>
        </w:tcBorders>
        <w:shd w:val="clear" w:color="auto" w:fill="C5B89C" w:themeFill="accent3" w:themeFillShade="BF"/>
      </w:tcPr>
    </w:tblStylePr>
    <w:tblStylePr w:type="band1Horz">
      <w:tblPr/>
      <w:tcPr>
        <w:tcBorders>
          <w:top w:val="nil"/>
          <w:left w:val="nil"/>
          <w:bottom w:val="nil"/>
          <w:right w:val="nil"/>
          <w:insideH w:val="nil"/>
          <w:insideV w:val="nil"/>
        </w:tcBorders>
        <w:shd w:val="clear" w:color="auto" w:fill="C5B89C" w:themeFill="accent3" w:themeFillShade="BF"/>
      </w:tcPr>
    </w:tblStylePr>
  </w:style>
  <w:style w:type="table" w:styleId="Listefonce-Accent4">
    <w:name w:val="Dark List Accent 4"/>
    <w:basedOn w:val="TableauNormal"/>
    <w:uiPriority w:val="70"/>
    <w:semiHidden/>
    <w:unhideWhenUsed/>
    <w:rsid w:val="00572222"/>
    <w:pPr>
      <w:spacing w:after="0"/>
    </w:pPr>
    <w:rPr>
      <w:color w:val="FFFFFF" w:themeColor="background1"/>
    </w:rPr>
    <w:tblPr>
      <w:tblStyleRowBandSize w:val="1"/>
      <w:tblStyleColBandSize w:val="1"/>
    </w:tblPr>
    <w:tcPr>
      <w:shd w:val="clear" w:color="auto" w:fill="F28D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864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96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9680C" w:themeFill="accent4" w:themeFillShade="BF"/>
      </w:tcPr>
    </w:tblStylePr>
    <w:tblStylePr w:type="band1Vert">
      <w:tblPr/>
      <w:tcPr>
        <w:tcBorders>
          <w:top w:val="nil"/>
          <w:left w:val="nil"/>
          <w:bottom w:val="nil"/>
          <w:right w:val="nil"/>
          <w:insideH w:val="nil"/>
          <w:insideV w:val="nil"/>
        </w:tcBorders>
        <w:shd w:val="clear" w:color="auto" w:fill="C9680C" w:themeFill="accent4" w:themeFillShade="BF"/>
      </w:tcPr>
    </w:tblStylePr>
    <w:tblStylePr w:type="band1Horz">
      <w:tblPr/>
      <w:tcPr>
        <w:tcBorders>
          <w:top w:val="nil"/>
          <w:left w:val="nil"/>
          <w:bottom w:val="nil"/>
          <w:right w:val="nil"/>
          <w:insideH w:val="nil"/>
          <w:insideV w:val="nil"/>
        </w:tcBorders>
        <w:shd w:val="clear" w:color="auto" w:fill="C9680C" w:themeFill="accent4" w:themeFillShade="BF"/>
      </w:tcPr>
    </w:tblStylePr>
  </w:style>
  <w:style w:type="table" w:styleId="Listefonce-Accent5">
    <w:name w:val="Dark List Accent 5"/>
    <w:basedOn w:val="TableauNormal"/>
    <w:uiPriority w:val="70"/>
    <w:semiHidden/>
    <w:unhideWhenUsed/>
    <w:rsid w:val="00572222"/>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57222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xplorateurdedocuments">
    <w:name w:val="Document Map"/>
    <w:basedOn w:val="Normal"/>
    <w:link w:val="ExplorateurdedocumentsCar"/>
    <w:uiPriority w:val="99"/>
    <w:semiHidden/>
    <w:unhideWhenUsed/>
    <w:rsid w:val="00572222"/>
    <w:pPr>
      <w:spacing w:after="0"/>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Signaturelectronique">
    <w:name w:val="E-mail Signature"/>
    <w:basedOn w:val="Normal"/>
    <w:link w:val="SignaturelectroniqueCar"/>
    <w:uiPriority w:val="99"/>
    <w:semiHidden/>
    <w:unhideWhenUsed/>
    <w:rsid w:val="00572222"/>
    <w:pPr>
      <w:spacing w:after="0"/>
    </w:pPr>
  </w:style>
  <w:style w:type="character" w:customStyle="1" w:styleId="SignaturelectroniqueCar">
    <w:name w:val="Signature électronique Car"/>
    <w:basedOn w:val="Policepardfaut"/>
    <w:link w:val="Signaturelectronique"/>
    <w:uiPriority w:val="99"/>
    <w:semiHidden/>
    <w:rsid w:val="00572222"/>
    <w:rPr>
      <w:kern w:val="16"/>
      <w:sz w:val="22"/>
      <w14:ligatures w14:val="standardContextual"/>
      <w14:numForm w14:val="oldStyle"/>
      <w14:numSpacing w14:val="proportional"/>
      <w14:cntxtAlts/>
    </w:rPr>
  </w:style>
  <w:style w:type="character" w:styleId="Accentuation">
    <w:name w:val="Emphasis"/>
    <w:basedOn w:val="Policepardfaut"/>
    <w:uiPriority w:val="20"/>
    <w:semiHidden/>
    <w:qFormat/>
    <w:rsid w:val="00572222"/>
    <w:rPr>
      <w:i/>
      <w:iCs/>
      <w:sz w:val="22"/>
    </w:rPr>
  </w:style>
  <w:style w:type="character" w:styleId="Appeldenotedefin">
    <w:name w:val="endnote reference"/>
    <w:basedOn w:val="Policepardfaut"/>
    <w:uiPriority w:val="99"/>
    <w:semiHidden/>
    <w:unhideWhenUsed/>
    <w:rsid w:val="00572222"/>
    <w:rPr>
      <w:sz w:val="22"/>
      <w:vertAlign w:val="superscript"/>
    </w:rPr>
  </w:style>
  <w:style w:type="paragraph" w:styleId="Notedefin">
    <w:name w:val="endnote text"/>
    <w:basedOn w:val="Normal"/>
    <w:link w:val="NotedefinCar"/>
    <w:uiPriority w:val="99"/>
    <w:semiHidden/>
    <w:unhideWhenUsed/>
    <w:rsid w:val="00572222"/>
    <w:pPr>
      <w:spacing w:after="0"/>
    </w:pPr>
  </w:style>
  <w:style w:type="character" w:customStyle="1" w:styleId="NotedefinCar">
    <w:name w:val="Note de fin Car"/>
    <w:basedOn w:val="Policepardfaut"/>
    <w:link w:val="Notedefin"/>
    <w:uiPriority w:val="99"/>
    <w:semiHidden/>
    <w:rsid w:val="00572222"/>
    <w:rPr>
      <w:kern w:val="16"/>
      <w:sz w:val="22"/>
      <w14:ligatures w14:val="standardContextual"/>
      <w14:numForm w14:val="oldStyle"/>
      <w14:numSpacing w14:val="proportional"/>
      <w14:cntxtAlts/>
    </w:rPr>
  </w:style>
  <w:style w:type="paragraph" w:styleId="Adressedestinataire">
    <w:name w:val="envelope address"/>
    <w:basedOn w:val="Normal"/>
    <w:uiPriority w:val="99"/>
    <w:semiHidden/>
    <w:unhideWhenUsed/>
    <w:rsid w:val="005722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dresseexpditeur">
    <w:name w:val="envelope return"/>
    <w:basedOn w:val="Normal"/>
    <w:uiPriority w:val="99"/>
    <w:semiHidden/>
    <w:unhideWhenUsed/>
    <w:rsid w:val="00572222"/>
    <w:pPr>
      <w:spacing w:after="0"/>
    </w:pPr>
    <w:rPr>
      <w:rFonts w:asciiTheme="majorHAnsi" w:eastAsiaTheme="majorEastAsia" w:hAnsiTheme="majorHAnsi" w:cstheme="majorBidi"/>
    </w:rPr>
  </w:style>
  <w:style w:type="character" w:styleId="Lienhypertextesuivivisit">
    <w:name w:val="FollowedHyperlink"/>
    <w:basedOn w:val="Policepardfaut"/>
    <w:uiPriority w:val="99"/>
    <w:semiHidden/>
    <w:unhideWhenUsed/>
    <w:rsid w:val="000F51EC"/>
    <w:rPr>
      <w:color w:val="004E6A" w:themeColor="accent2" w:themeShade="80"/>
      <w:sz w:val="22"/>
      <w:u w:val="single"/>
    </w:rPr>
  </w:style>
  <w:style w:type="character" w:styleId="Appelnotedebasdep">
    <w:name w:val="footnote reference"/>
    <w:basedOn w:val="Policepardfaut"/>
    <w:uiPriority w:val="99"/>
    <w:semiHidden/>
    <w:unhideWhenUsed/>
    <w:rsid w:val="00572222"/>
    <w:rPr>
      <w:sz w:val="22"/>
      <w:vertAlign w:val="superscript"/>
    </w:rPr>
  </w:style>
  <w:style w:type="paragraph" w:styleId="Notedebasdepage">
    <w:name w:val="footnote text"/>
    <w:basedOn w:val="Normal"/>
    <w:link w:val="NotedebasdepageCar"/>
    <w:uiPriority w:val="99"/>
    <w:semiHidden/>
    <w:unhideWhenUsed/>
    <w:rsid w:val="00572222"/>
    <w:pPr>
      <w:spacing w:after="0"/>
    </w:pPr>
  </w:style>
  <w:style w:type="character" w:customStyle="1" w:styleId="NotedebasdepageCar">
    <w:name w:val="Note de bas de page Car"/>
    <w:basedOn w:val="Policepardfaut"/>
    <w:link w:val="Notedebasdepage"/>
    <w:uiPriority w:val="99"/>
    <w:semiHidden/>
    <w:rsid w:val="00572222"/>
    <w:rPr>
      <w:kern w:val="16"/>
      <w:sz w:val="22"/>
      <w14:ligatures w14:val="standardContextual"/>
      <w14:numForm w14:val="oldStyle"/>
      <w14:numSpacing w14:val="proportional"/>
      <w14:cntxtAlts/>
    </w:rPr>
  </w:style>
  <w:style w:type="table" w:styleId="TableauGrille1Clair">
    <w:name w:val="Grid Table 1 Light"/>
    <w:basedOn w:val="TableauNormal"/>
    <w:uiPriority w:val="46"/>
    <w:rsid w:val="00572222"/>
    <w:pPr>
      <w:spacing w:after="0"/>
    </w:pPr>
    <w:tblPr>
      <w:tblStyleRowBandSize w:val="1"/>
      <w:tblStyleColBandSize w:val="1"/>
      <w:tblBorders>
        <w:top w:val="single" w:sz="4" w:space="0" w:color="A7A7A4" w:themeColor="text1" w:themeTint="66"/>
        <w:left w:val="single" w:sz="4" w:space="0" w:color="A7A7A4" w:themeColor="text1" w:themeTint="66"/>
        <w:bottom w:val="single" w:sz="4" w:space="0" w:color="A7A7A4" w:themeColor="text1" w:themeTint="66"/>
        <w:right w:val="single" w:sz="4" w:space="0" w:color="A7A7A4" w:themeColor="text1" w:themeTint="66"/>
        <w:insideH w:val="single" w:sz="4" w:space="0" w:color="A7A7A4" w:themeColor="text1" w:themeTint="66"/>
        <w:insideV w:val="single" w:sz="4" w:space="0" w:color="A7A7A4" w:themeColor="text1" w:themeTint="66"/>
      </w:tblBorders>
    </w:tblPr>
    <w:tblStylePr w:type="firstRow">
      <w:rPr>
        <w:b/>
        <w:bCs/>
      </w:rPr>
      <w:tblPr/>
      <w:tcPr>
        <w:tcBorders>
          <w:bottom w:val="single" w:sz="12" w:space="0" w:color="7B7B77" w:themeColor="text1" w:themeTint="99"/>
        </w:tcBorders>
      </w:tcPr>
    </w:tblStylePr>
    <w:tblStylePr w:type="lastRow">
      <w:rPr>
        <w:b/>
        <w:bCs/>
      </w:rPr>
      <w:tblPr/>
      <w:tcPr>
        <w:tcBorders>
          <w:top w:val="double" w:sz="2" w:space="0" w:color="7B7B77"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72222"/>
    <w:pPr>
      <w:spacing w:after="0"/>
    </w:pPr>
    <w:tblPr>
      <w:tblStyleRowBandSize w:val="1"/>
      <w:tblStyleColBandSize w:val="1"/>
      <w:tblBorders>
        <w:top w:val="single" w:sz="4" w:space="0" w:color="F5ADBA" w:themeColor="accent1" w:themeTint="66"/>
        <w:left w:val="single" w:sz="4" w:space="0" w:color="F5ADBA" w:themeColor="accent1" w:themeTint="66"/>
        <w:bottom w:val="single" w:sz="4" w:space="0" w:color="F5ADBA" w:themeColor="accent1" w:themeTint="66"/>
        <w:right w:val="single" w:sz="4" w:space="0" w:color="F5ADBA" w:themeColor="accent1" w:themeTint="66"/>
        <w:insideH w:val="single" w:sz="4" w:space="0" w:color="F5ADBA" w:themeColor="accent1" w:themeTint="66"/>
        <w:insideV w:val="single" w:sz="4" w:space="0" w:color="F5ADBA" w:themeColor="accent1" w:themeTint="66"/>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2" w:space="0" w:color="F08598"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72222"/>
    <w:pPr>
      <w:spacing w:after="0"/>
    </w:pPr>
    <w:tblPr>
      <w:tblStyleRowBandSize w:val="1"/>
      <w:tblStyleColBandSize w:val="1"/>
      <w:tblBorders>
        <w:top w:val="single" w:sz="4" w:space="0" w:color="88DFFF" w:themeColor="accent2" w:themeTint="66"/>
        <w:left w:val="single" w:sz="4" w:space="0" w:color="88DFFF" w:themeColor="accent2" w:themeTint="66"/>
        <w:bottom w:val="single" w:sz="4" w:space="0" w:color="88DFFF" w:themeColor="accent2" w:themeTint="66"/>
        <w:right w:val="single" w:sz="4" w:space="0" w:color="88DFFF" w:themeColor="accent2" w:themeTint="66"/>
        <w:insideH w:val="single" w:sz="4" w:space="0" w:color="88DFFF" w:themeColor="accent2" w:themeTint="66"/>
        <w:insideV w:val="single" w:sz="4" w:space="0" w:color="88DFFF" w:themeColor="accent2" w:themeTint="66"/>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2" w:space="0" w:color="4CCFFF"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572222"/>
    <w:pPr>
      <w:spacing w:after="0"/>
    </w:pPr>
    <w:tblPr>
      <w:tblStyleRowBandSize w:val="1"/>
      <w:tblStyleColBandSize w:val="1"/>
      <w:tblBorders>
        <w:top w:val="single" w:sz="4" w:space="0" w:color="F9F8F5" w:themeColor="accent3" w:themeTint="66"/>
        <w:left w:val="single" w:sz="4" w:space="0" w:color="F9F8F5" w:themeColor="accent3" w:themeTint="66"/>
        <w:bottom w:val="single" w:sz="4" w:space="0" w:color="F9F8F5" w:themeColor="accent3" w:themeTint="66"/>
        <w:right w:val="single" w:sz="4" w:space="0" w:color="F9F8F5" w:themeColor="accent3" w:themeTint="66"/>
        <w:insideH w:val="single" w:sz="4" w:space="0" w:color="F9F8F5" w:themeColor="accent3" w:themeTint="66"/>
        <w:insideV w:val="single" w:sz="4" w:space="0" w:color="F9F8F5" w:themeColor="accent3" w:themeTint="66"/>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2" w:space="0" w:color="F6F4F0"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572222"/>
    <w:pPr>
      <w:spacing w:after="0"/>
    </w:pPr>
    <w:tblPr>
      <w:tblStyleRowBandSize w:val="1"/>
      <w:tblStyleColBandSize w:val="1"/>
      <w:tblBorders>
        <w:top w:val="single" w:sz="4" w:space="0" w:color="F9D1AA" w:themeColor="accent4" w:themeTint="66"/>
        <w:left w:val="single" w:sz="4" w:space="0" w:color="F9D1AA" w:themeColor="accent4" w:themeTint="66"/>
        <w:bottom w:val="single" w:sz="4" w:space="0" w:color="F9D1AA" w:themeColor="accent4" w:themeTint="66"/>
        <w:right w:val="single" w:sz="4" w:space="0" w:color="F9D1AA" w:themeColor="accent4" w:themeTint="66"/>
        <w:insideH w:val="single" w:sz="4" w:space="0" w:color="F9D1AA" w:themeColor="accent4" w:themeTint="66"/>
        <w:insideV w:val="single" w:sz="4" w:space="0" w:color="F9D1AA" w:themeColor="accent4" w:themeTint="66"/>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2" w:space="0" w:color="F7BA80"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572222"/>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57222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572222"/>
    <w:pPr>
      <w:spacing w:after="0"/>
    </w:pPr>
    <w:tblPr>
      <w:tblStyleRowBandSize w:val="1"/>
      <w:tblStyleColBandSize w:val="1"/>
      <w:tblBorders>
        <w:top w:val="single" w:sz="2" w:space="0" w:color="7B7B77" w:themeColor="text1" w:themeTint="99"/>
        <w:bottom w:val="single" w:sz="2" w:space="0" w:color="7B7B77" w:themeColor="text1" w:themeTint="99"/>
        <w:insideH w:val="single" w:sz="2" w:space="0" w:color="7B7B77" w:themeColor="text1" w:themeTint="99"/>
        <w:insideV w:val="single" w:sz="2" w:space="0" w:color="7B7B77" w:themeColor="text1" w:themeTint="99"/>
      </w:tblBorders>
    </w:tblPr>
    <w:tblStylePr w:type="firstRow">
      <w:rPr>
        <w:b/>
        <w:bCs/>
      </w:rPr>
      <w:tblPr/>
      <w:tcPr>
        <w:tcBorders>
          <w:top w:val="nil"/>
          <w:bottom w:val="single" w:sz="12" w:space="0" w:color="7B7B77" w:themeColor="text1" w:themeTint="99"/>
          <w:insideH w:val="nil"/>
          <w:insideV w:val="nil"/>
        </w:tcBorders>
        <w:shd w:val="clear" w:color="auto" w:fill="FFFFFF" w:themeFill="background1"/>
      </w:tcPr>
    </w:tblStylePr>
    <w:tblStylePr w:type="lastRow">
      <w:rPr>
        <w:b/>
        <w:bCs/>
      </w:rPr>
      <w:tblPr/>
      <w:tcPr>
        <w:tcBorders>
          <w:top w:val="double" w:sz="2" w:space="0" w:color="7B7B7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eauGrille2-Accentuation1">
    <w:name w:val="Grid Table 2 Accent 1"/>
    <w:basedOn w:val="TableauNormal"/>
    <w:uiPriority w:val="47"/>
    <w:rsid w:val="00572222"/>
    <w:pPr>
      <w:spacing w:after="0"/>
    </w:pPr>
    <w:tblPr>
      <w:tblStyleRowBandSize w:val="1"/>
      <w:tblStyleColBandSize w:val="1"/>
      <w:tblBorders>
        <w:top w:val="single" w:sz="2" w:space="0" w:color="F08598" w:themeColor="accent1" w:themeTint="99"/>
        <w:bottom w:val="single" w:sz="2" w:space="0" w:color="F08598" w:themeColor="accent1" w:themeTint="99"/>
        <w:insideH w:val="single" w:sz="2" w:space="0" w:color="F08598" w:themeColor="accent1" w:themeTint="99"/>
        <w:insideV w:val="single" w:sz="2" w:space="0" w:color="F08598" w:themeColor="accent1" w:themeTint="99"/>
      </w:tblBorders>
    </w:tblPr>
    <w:tblStylePr w:type="firstRow">
      <w:rPr>
        <w:b/>
        <w:bCs/>
      </w:rPr>
      <w:tblPr/>
      <w:tcPr>
        <w:tcBorders>
          <w:top w:val="nil"/>
          <w:bottom w:val="single" w:sz="12" w:space="0" w:color="F08598" w:themeColor="accent1" w:themeTint="99"/>
          <w:insideH w:val="nil"/>
          <w:insideV w:val="nil"/>
        </w:tcBorders>
        <w:shd w:val="clear" w:color="auto" w:fill="FFFFFF" w:themeFill="background1"/>
      </w:tcPr>
    </w:tblStylePr>
    <w:tblStylePr w:type="lastRow">
      <w:rPr>
        <w:b/>
        <w:bCs/>
      </w:rPr>
      <w:tblPr/>
      <w:tcPr>
        <w:tcBorders>
          <w:top w:val="double" w:sz="2" w:space="0" w:color="F0859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eauGrille2-Accentuation2">
    <w:name w:val="Grid Table 2 Accent 2"/>
    <w:basedOn w:val="TableauNormal"/>
    <w:uiPriority w:val="47"/>
    <w:rsid w:val="00572222"/>
    <w:pPr>
      <w:spacing w:after="0"/>
    </w:pPr>
    <w:tblPr>
      <w:tblStyleRowBandSize w:val="1"/>
      <w:tblStyleColBandSize w:val="1"/>
      <w:tblBorders>
        <w:top w:val="single" w:sz="2" w:space="0" w:color="4CCFFF" w:themeColor="accent2" w:themeTint="99"/>
        <w:bottom w:val="single" w:sz="2" w:space="0" w:color="4CCFFF" w:themeColor="accent2" w:themeTint="99"/>
        <w:insideH w:val="single" w:sz="2" w:space="0" w:color="4CCFFF" w:themeColor="accent2" w:themeTint="99"/>
        <w:insideV w:val="single" w:sz="2" w:space="0" w:color="4CCFFF" w:themeColor="accent2" w:themeTint="99"/>
      </w:tblBorders>
    </w:tblPr>
    <w:tblStylePr w:type="firstRow">
      <w:rPr>
        <w:b/>
        <w:bCs/>
      </w:rPr>
      <w:tblPr/>
      <w:tcPr>
        <w:tcBorders>
          <w:top w:val="nil"/>
          <w:bottom w:val="single" w:sz="12" w:space="0" w:color="4CCFFF" w:themeColor="accent2" w:themeTint="99"/>
          <w:insideH w:val="nil"/>
          <w:insideV w:val="nil"/>
        </w:tcBorders>
        <w:shd w:val="clear" w:color="auto" w:fill="FFFFFF" w:themeFill="background1"/>
      </w:tcPr>
    </w:tblStylePr>
    <w:tblStylePr w:type="lastRow">
      <w:rPr>
        <w:b/>
        <w:bCs/>
      </w:rPr>
      <w:tblPr/>
      <w:tcPr>
        <w:tcBorders>
          <w:top w:val="double" w:sz="2" w:space="0" w:color="4CC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eauGrille2-Accentuation3">
    <w:name w:val="Grid Table 2 Accent 3"/>
    <w:basedOn w:val="TableauNormal"/>
    <w:uiPriority w:val="47"/>
    <w:rsid w:val="00572222"/>
    <w:pPr>
      <w:spacing w:after="0"/>
    </w:pPr>
    <w:tblPr>
      <w:tblStyleRowBandSize w:val="1"/>
      <w:tblStyleColBandSize w:val="1"/>
      <w:tblBorders>
        <w:top w:val="single" w:sz="2" w:space="0" w:color="F6F4F0" w:themeColor="accent3" w:themeTint="99"/>
        <w:bottom w:val="single" w:sz="2" w:space="0" w:color="F6F4F0" w:themeColor="accent3" w:themeTint="99"/>
        <w:insideH w:val="single" w:sz="2" w:space="0" w:color="F6F4F0" w:themeColor="accent3" w:themeTint="99"/>
        <w:insideV w:val="single" w:sz="2" w:space="0" w:color="F6F4F0" w:themeColor="accent3" w:themeTint="99"/>
      </w:tblBorders>
    </w:tblPr>
    <w:tblStylePr w:type="firstRow">
      <w:rPr>
        <w:b/>
        <w:bCs/>
      </w:rPr>
      <w:tblPr/>
      <w:tcPr>
        <w:tcBorders>
          <w:top w:val="nil"/>
          <w:bottom w:val="single" w:sz="12" w:space="0" w:color="F6F4F0" w:themeColor="accent3" w:themeTint="99"/>
          <w:insideH w:val="nil"/>
          <w:insideV w:val="nil"/>
        </w:tcBorders>
        <w:shd w:val="clear" w:color="auto" w:fill="FFFFFF" w:themeFill="background1"/>
      </w:tcPr>
    </w:tblStylePr>
    <w:tblStylePr w:type="lastRow">
      <w:rPr>
        <w:b/>
        <w:bCs/>
      </w:rPr>
      <w:tblPr/>
      <w:tcPr>
        <w:tcBorders>
          <w:top w:val="double" w:sz="2" w:space="0" w:color="F6F4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eauGrille2-Accentuation4">
    <w:name w:val="Grid Table 2 Accent 4"/>
    <w:basedOn w:val="TableauNormal"/>
    <w:uiPriority w:val="47"/>
    <w:rsid w:val="00572222"/>
    <w:pPr>
      <w:spacing w:after="0"/>
    </w:pPr>
    <w:tblPr>
      <w:tblStyleRowBandSize w:val="1"/>
      <w:tblStyleColBandSize w:val="1"/>
      <w:tblBorders>
        <w:top w:val="single" w:sz="2" w:space="0" w:color="F7BA80" w:themeColor="accent4" w:themeTint="99"/>
        <w:bottom w:val="single" w:sz="2" w:space="0" w:color="F7BA80" w:themeColor="accent4" w:themeTint="99"/>
        <w:insideH w:val="single" w:sz="2" w:space="0" w:color="F7BA80" w:themeColor="accent4" w:themeTint="99"/>
        <w:insideV w:val="single" w:sz="2" w:space="0" w:color="F7BA80" w:themeColor="accent4" w:themeTint="99"/>
      </w:tblBorders>
    </w:tblPr>
    <w:tblStylePr w:type="firstRow">
      <w:rPr>
        <w:b/>
        <w:bCs/>
      </w:rPr>
      <w:tblPr/>
      <w:tcPr>
        <w:tcBorders>
          <w:top w:val="nil"/>
          <w:bottom w:val="single" w:sz="12" w:space="0" w:color="F7BA80" w:themeColor="accent4" w:themeTint="99"/>
          <w:insideH w:val="nil"/>
          <w:insideV w:val="nil"/>
        </w:tcBorders>
        <w:shd w:val="clear" w:color="auto" w:fill="FFFFFF" w:themeFill="background1"/>
      </w:tcPr>
    </w:tblStylePr>
    <w:tblStylePr w:type="lastRow">
      <w:rPr>
        <w:b/>
        <w:bCs/>
      </w:rPr>
      <w:tblPr/>
      <w:tcPr>
        <w:tcBorders>
          <w:top w:val="double" w:sz="2" w:space="0" w:color="F7BA8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eauGrille2-Accentuation5">
    <w:name w:val="Grid Table 2 Accent 5"/>
    <w:basedOn w:val="TableauNormal"/>
    <w:uiPriority w:val="47"/>
    <w:rsid w:val="00572222"/>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57222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TableauGrille3-Accentuation1">
    <w:name w:val="Grid Table 3 Accent 1"/>
    <w:basedOn w:val="TableauNormal"/>
    <w:uiPriority w:val="48"/>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TableauGrille3-Accentuation2">
    <w:name w:val="Grid Table 3 Accent 2"/>
    <w:basedOn w:val="TableauNormal"/>
    <w:uiPriority w:val="48"/>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TableauGrille3-Accentuation3">
    <w:name w:val="Grid Table 3 Accent 3"/>
    <w:basedOn w:val="TableauNormal"/>
    <w:uiPriority w:val="48"/>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TableauGrille3-Accentuation4">
    <w:name w:val="Grid Table 3 Accent 4"/>
    <w:basedOn w:val="TableauNormal"/>
    <w:uiPriority w:val="48"/>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TableauGrille3-Accentuation5">
    <w:name w:val="Grid Table 3 Accent 5"/>
    <w:basedOn w:val="TableauNormal"/>
    <w:uiPriority w:val="48"/>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insideV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eauGrille4-Accentuation1">
    <w:name w:val="Grid Table 4 Accent 1"/>
    <w:basedOn w:val="Tableau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insideV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eauGrille4-Accentuation2">
    <w:name w:val="Grid Table 4 Accent 2"/>
    <w:basedOn w:val="Tableau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insideV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eauGrille4-Accentuation3">
    <w:name w:val="Grid Table 4 Accent 3"/>
    <w:basedOn w:val="Tableau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insideV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eauGrille4-Accentuation4">
    <w:name w:val="Grid Table 4 Accent 4"/>
    <w:basedOn w:val="Tableau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insideV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eauGrille4-Accentuation5">
    <w:name w:val="Grid Table 4 Accent 5"/>
    <w:basedOn w:val="Tableau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1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1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1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120" w:themeFill="text1"/>
      </w:tcPr>
    </w:tblStylePr>
    <w:tblStylePr w:type="band1Vert">
      <w:tblPr/>
      <w:tcPr>
        <w:shd w:val="clear" w:color="auto" w:fill="A7A7A4" w:themeFill="text1" w:themeFillTint="66"/>
      </w:tcPr>
    </w:tblStylePr>
    <w:tblStylePr w:type="band1Horz">
      <w:tblPr/>
      <w:tcPr>
        <w:shd w:val="clear" w:color="auto" w:fill="A7A7A4" w:themeFill="text1" w:themeFillTint="66"/>
      </w:tcPr>
    </w:tblStylePr>
  </w:style>
  <w:style w:type="table" w:styleId="TableauGrille5Fonc-Accentuation1">
    <w:name w:val="Grid Table 5 Dark Accent 1"/>
    <w:basedOn w:val="Tableau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34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34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34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3454" w:themeFill="accent1"/>
      </w:tcPr>
    </w:tblStylePr>
    <w:tblStylePr w:type="band1Vert">
      <w:tblPr/>
      <w:tcPr>
        <w:shd w:val="clear" w:color="auto" w:fill="F5ADBA" w:themeFill="accent1" w:themeFillTint="66"/>
      </w:tcPr>
    </w:tblStylePr>
    <w:tblStylePr w:type="band1Horz">
      <w:tblPr/>
      <w:tcPr>
        <w:shd w:val="clear" w:color="auto" w:fill="F5ADBA" w:themeFill="accent1" w:themeFillTint="66"/>
      </w:tcPr>
    </w:tblStylePr>
  </w:style>
  <w:style w:type="table" w:styleId="TableauGrille5Fonc-Accentuation2">
    <w:name w:val="Grid Table 5 Dark Accent 2"/>
    <w:basedOn w:val="Tableau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5" w:themeFill="accent2"/>
      </w:tcPr>
    </w:tblStylePr>
    <w:tblStylePr w:type="band1Vert">
      <w:tblPr/>
      <w:tcPr>
        <w:shd w:val="clear" w:color="auto" w:fill="88DFFF" w:themeFill="accent2" w:themeFillTint="66"/>
      </w:tcPr>
    </w:tblStylePr>
    <w:tblStylePr w:type="band1Horz">
      <w:tblPr/>
      <w:tcPr>
        <w:shd w:val="clear" w:color="auto" w:fill="88DFFF" w:themeFill="accent2" w:themeFillTint="66"/>
      </w:tcPr>
    </w:tblStylePr>
  </w:style>
  <w:style w:type="table" w:styleId="TableauGrille5Fonc-Accentuation3">
    <w:name w:val="Grid Table 5 Dark Accent 3"/>
    <w:basedOn w:val="Tableau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E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E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E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EE7" w:themeFill="accent3"/>
      </w:tcPr>
    </w:tblStylePr>
    <w:tblStylePr w:type="band1Vert">
      <w:tblPr/>
      <w:tcPr>
        <w:shd w:val="clear" w:color="auto" w:fill="F9F8F5" w:themeFill="accent3" w:themeFillTint="66"/>
      </w:tcPr>
    </w:tblStylePr>
    <w:tblStylePr w:type="band1Horz">
      <w:tblPr/>
      <w:tcPr>
        <w:shd w:val="clear" w:color="auto" w:fill="F9F8F5" w:themeFill="accent3" w:themeFillTint="66"/>
      </w:tcPr>
    </w:tblStylePr>
  </w:style>
  <w:style w:type="table" w:styleId="TableauGrille5Fonc-Accentuation4">
    <w:name w:val="Grid Table 5 Dark Accent 4"/>
    <w:basedOn w:val="Tableau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D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D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D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D2C" w:themeFill="accent4"/>
      </w:tcPr>
    </w:tblStylePr>
    <w:tblStylePr w:type="band1Vert">
      <w:tblPr/>
      <w:tcPr>
        <w:shd w:val="clear" w:color="auto" w:fill="F9D1AA" w:themeFill="accent4" w:themeFillTint="66"/>
      </w:tcPr>
    </w:tblStylePr>
    <w:tblStylePr w:type="band1Horz">
      <w:tblPr/>
      <w:tcPr>
        <w:shd w:val="clear" w:color="auto" w:fill="F9D1AA" w:themeFill="accent4" w:themeFillTint="66"/>
      </w:tcPr>
    </w:tblStylePr>
  </w:style>
  <w:style w:type="table" w:styleId="TableauGrille5Fonc-Accentuation5">
    <w:name w:val="Grid Table 5 Dark Accent 5"/>
    <w:basedOn w:val="Tableau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bottom w:val="single" w:sz="12" w:space="0" w:color="7B7B77" w:themeColor="text1" w:themeTint="99"/>
        </w:tcBorders>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eauGrille6Couleur-Accentuation1">
    <w:name w:val="Grid Table 6 Colorful Accent 1"/>
    <w:basedOn w:val="TableauNormal"/>
    <w:uiPriority w:val="51"/>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eauGrille6Couleur-Accentuation2">
    <w:name w:val="Grid Table 6 Colorful Accent 2"/>
    <w:basedOn w:val="TableauNormal"/>
    <w:uiPriority w:val="51"/>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eauGrille6Couleur-Accentuation3">
    <w:name w:val="Grid Table 6 Colorful Accent 3"/>
    <w:basedOn w:val="TableauNormal"/>
    <w:uiPriority w:val="51"/>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eauGrille6Couleur-Accentuation4">
    <w:name w:val="Grid Table 6 Colorful Accent 4"/>
    <w:basedOn w:val="TableauNormal"/>
    <w:uiPriority w:val="51"/>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eauGrille6Couleur-Accentuation5">
    <w:name w:val="Grid Table 6 Colorful Accent 5"/>
    <w:basedOn w:val="TableauNormal"/>
    <w:uiPriority w:val="51"/>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TableauGrille7Couleur-Accentuation1">
    <w:name w:val="Grid Table 7 Colorful Accent 1"/>
    <w:basedOn w:val="TableauNormal"/>
    <w:uiPriority w:val="52"/>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TableauGrille7Couleur-Accentuation2">
    <w:name w:val="Grid Table 7 Colorful Accent 2"/>
    <w:basedOn w:val="TableauNormal"/>
    <w:uiPriority w:val="52"/>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TableauGrille7Couleur-Accentuation3">
    <w:name w:val="Grid Table 7 Colorful Accent 3"/>
    <w:basedOn w:val="TableauNormal"/>
    <w:uiPriority w:val="52"/>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TableauGrille7Couleur-Accentuation4">
    <w:name w:val="Grid Table 7 Colorful Accent 4"/>
    <w:basedOn w:val="TableauNormal"/>
    <w:uiPriority w:val="52"/>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TableauGrille7Couleur-Accentuation5">
    <w:name w:val="Grid Table 7 Colorful Accent 5"/>
    <w:basedOn w:val="TableauNormal"/>
    <w:uiPriority w:val="52"/>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re3Car">
    <w:name w:val="Titre 3 Car"/>
    <w:basedOn w:val="Policepardfaut"/>
    <w:link w:val="Titre3"/>
    <w:uiPriority w:val="9"/>
    <w:semiHidden/>
    <w:rsid w:val="00572222"/>
    <w:rPr>
      <w:rFonts w:asciiTheme="majorHAnsi" w:eastAsiaTheme="majorEastAsia" w:hAnsiTheme="majorHAnsi" w:cstheme="majorBidi"/>
      <w:color w:val="7D0F22" w:themeColor="accent1" w:themeShade="7F"/>
      <w:kern w:val="16"/>
      <w:sz w:val="24"/>
      <w:szCs w:val="24"/>
      <w14:ligatures w14:val="standardContextual"/>
      <w14:numForm w14:val="oldStyle"/>
      <w14:numSpacing w14:val="proportional"/>
      <w14:cntxtAlts/>
    </w:rPr>
  </w:style>
  <w:style w:type="character" w:customStyle="1" w:styleId="Titre4Car">
    <w:name w:val="Titre 4 Car"/>
    <w:basedOn w:val="Policepardfaut"/>
    <w:link w:val="Titre4"/>
    <w:uiPriority w:val="9"/>
    <w:semiHidden/>
    <w:rsid w:val="00572222"/>
    <w:rPr>
      <w:rFonts w:asciiTheme="majorHAnsi" w:eastAsiaTheme="majorEastAsia" w:hAnsiTheme="majorHAnsi" w:cstheme="majorBidi"/>
      <w:i/>
      <w:iCs/>
      <w:color w:val="BD1633" w:themeColor="accent1" w:themeShade="BF"/>
      <w:kern w:val="16"/>
      <w:sz w:val="22"/>
      <w14:ligatures w14:val="standardContextual"/>
      <w14:numForm w14:val="oldStyle"/>
      <w14:numSpacing w14:val="proportional"/>
      <w14:cntxtAlts/>
    </w:rPr>
  </w:style>
  <w:style w:type="character" w:customStyle="1" w:styleId="Titre5Car">
    <w:name w:val="Titre 5 Car"/>
    <w:basedOn w:val="Policepardfaut"/>
    <w:link w:val="Titre5"/>
    <w:uiPriority w:val="9"/>
    <w:semiHidden/>
    <w:rsid w:val="00572222"/>
    <w:rPr>
      <w:rFonts w:asciiTheme="majorHAnsi" w:eastAsiaTheme="majorEastAsia" w:hAnsiTheme="majorHAnsi" w:cstheme="majorBidi"/>
      <w:color w:val="BD1633" w:themeColor="accent1" w:themeShade="BF"/>
      <w:kern w:val="16"/>
      <w:sz w:val="22"/>
      <w14:ligatures w14:val="standardContextual"/>
      <w14:numForm w14:val="oldStyle"/>
      <w14:numSpacing w14:val="proportional"/>
      <w14:cntxtAlts/>
    </w:rPr>
  </w:style>
  <w:style w:type="character" w:customStyle="1" w:styleId="Titre6Car">
    <w:name w:val="Titre 6 Car"/>
    <w:basedOn w:val="Policepardfaut"/>
    <w:link w:val="Titre6"/>
    <w:uiPriority w:val="9"/>
    <w:semiHidden/>
    <w:rsid w:val="00572222"/>
    <w:rPr>
      <w:rFonts w:asciiTheme="majorHAnsi" w:eastAsiaTheme="majorEastAsia" w:hAnsiTheme="majorHAnsi" w:cstheme="majorBidi"/>
      <w:color w:val="7D0F22" w:themeColor="accent1" w:themeShade="7F"/>
      <w:kern w:val="16"/>
      <w:sz w:val="22"/>
      <w14:ligatures w14:val="standardContextual"/>
      <w14:numForm w14:val="oldStyle"/>
      <w14:numSpacing w14:val="proportional"/>
      <w14:cntxtAlts/>
    </w:rPr>
  </w:style>
  <w:style w:type="character" w:customStyle="1" w:styleId="Titre7Car">
    <w:name w:val="Titre 7 Car"/>
    <w:basedOn w:val="Policepardfaut"/>
    <w:link w:val="Titre7"/>
    <w:uiPriority w:val="9"/>
    <w:semiHidden/>
    <w:rsid w:val="00572222"/>
    <w:rPr>
      <w:rFonts w:asciiTheme="majorHAnsi" w:eastAsiaTheme="majorEastAsia" w:hAnsiTheme="majorHAnsi" w:cstheme="majorBidi"/>
      <w:i/>
      <w:iCs/>
      <w:color w:val="7D0F22" w:themeColor="accent1" w:themeShade="7F"/>
      <w:kern w:val="16"/>
      <w:sz w:val="22"/>
      <w14:ligatures w14:val="standardContextual"/>
      <w14:numForm w14:val="oldStyle"/>
      <w14:numSpacing w14:val="proportional"/>
      <w14:cntxtAlts/>
    </w:rPr>
  </w:style>
  <w:style w:type="character" w:customStyle="1" w:styleId="Titre8Car">
    <w:name w:val="Titre 8 Car"/>
    <w:basedOn w:val="Policepardfaut"/>
    <w:link w:val="Titre8"/>
    <w:uiPriority w:val="9"/>
    <w:semiHidden/>
    <w:rsid w:val="00572222"/>
    <w:rPr>
      <w:rFonts w:asciiTheme="majorHAnsi" w:eastAsiaTheme="majorEastAsia" w:hAnsiTheme="majorHAnsi" w:cstheme="majorBidi"/>
      <w:color w:val="434341" w:themeColor="text1" w:themeTint="D8"/>
      <w:kern w:val="16"/>
      <w:sz w:val="22"/>
      <w:szCs w:val="21"/>
      <w14:ligatures w14:val="standardContextual"/>
      <w14:numForm w14:val="oldStyle"/>
      <w14:numSpacing w14:val="proportional"/>
      <w14:cntxtAlts/>
    </w:rPr>
  </w:style>
  <w:style w:type="character" w:customStyle="1" w:styleId="Titre9Car">
    <w:name w:val="Titre 9 Car"/>
    <w:basedOn w:val="Policepardfaut"/>
    <w:link w:val="Titre9"/>
    <w:uiPriority w:val="9"/>
    <w:semiHidden/>
    <w:rsid w:val="00572222"/>
    <w:rPr>
      <w:rFonts w:asciiTheme="majorHAnsi" w:eastAsiaTheme="majorEastAsia" w:hAnsiTheme="majorHAnsi" w:cstheme="majorBidi"/>
      <w:i/>
      <w:iCs/>
      <w:color w:val="434341" w:themeColor="text1" w:themeTint="D8"/>
      <w:kern w:val="16"/>
      <w:sz w:val="22"/>
      <w:szCs w:val="21"/>
      <w14:ligatures w14:val="standardContextual"/>
      <w14:numForm w14:val="oldStyle"/>
      <w14:numSpacing w14:val="proportional"/>
      <w14:cntxtAlts/>
    </w:rPr>
  </w:style>
  <w:style w:type="character" w:styleId="AcronymeHTML">
    <w:name w:val="HTML Acronym"/>
    <w:basedOn w:val="Policepardfaut"/>
    <w:uiPriority w:val="99"/>
    <w:semiHidden/>
    <w:unhideWhenUsed/>
    <w:rsid w:val="00572222"/>
    <w:rPr>
      <w:sz w:val="22"/>
    </w:rPr>
  </w:style>
  <w:style w:type="paragraph" w:styleId="AdresseHTML">
    <w:name w:val="HTML Address"/>
    <w:basedOn w:val="Normal"/>
    <w:link w:val="AdresseHTMLCar"/>
    <w:uiPriority w:val="99"/>
    <w:semiHidden/>
    <w:unhideWhenUsed/>
    <w:rsid w:val="00572222"/>
    <w:pPr>
      <w:spacing w:after="0"/>
    </w:pPr>
    <w:rPr>
      <w:i/>
      <w:iCs/>
    </w:rPr>
  </w:style>
  <w:style w:type="character" w:customStyle="1" w:styleId="AdresseHTMLCar">
    <w:name w:val="Adresse HTML Car"/>
    <w:basedOn w:val="Policepardfaut"/>
    <w:link w:val="AdresseHTML"/>
    <w:uiPriority w:val="99"/>
    <w:semiHidden/>
    <w:rsid w:val="00572222"/>
    <w:rPr>
      <w:i/>
      <w:iCs/>
      <w:kern w:val="16"/>
      <w:sz w:val="22"/>
      <w14:ligatures w14:val="standardContextual"/>
      <w14:numForm w14:val="oldStyle"/>
      <w14:numSpacing w14:val="proportional"/>
      <w14:cntxtAlts/>
    </w:rPr>
  </w:style>
  <w:style w:type="character" w:styleId="CitationHTML">
    <w:name w:val="HTML Cite"/>
    <w:basedOn w:val="Policepardfaut"/>
    <w:uiPriority w:val="99"/>
    <w:semiHidden/>
    <w:unhideWhenUsed/>
    <w:rsid w:val="00572222"/>
    <w:rPr>
      <w:i/>
      <w:iCs/>
      <w:sz w:val="22"/>
    </w:rPr>
  </w:style>
  <w:style w:type="character" w:styleId="CodeHTML">
    <w:name w:val="HTML Code"/>
    <w:basedOn w:val="Policepardfaut"/>
    <w:uiPriority w:val="99"/>
    <w:semiHidden/>
    <w:unhideWhenUsed/>
    <w:rsid w:val="00572222"/>
    <w:rPr>
      <w:rFonts w:ascii="Consolas" w:hAnsi="Consolas"/>
      <w:sz w:val="22"/>
      <w:szCs w:val="20"/>
    </w:rPr>
  </w:style>
  <w:style w:type="character" w:styleId="DfinitionHTML">
    <w:name w:val="HTML Definition"/>
    <w:basedOn w:val="Policepardfaut"/>
    <w:uiPriority w:val="99"/>
    <w:semiHidden/>
    <w:unhideWhenUsed/>
    <w:rsid w:val="00572222"/>
    <w:rPr>
      <w:i/>
      <w:iCs/>
      <w:sz w:val="22"/>
    </w:rPr>
  </w:style>
  <w:style w:type="character" w:styleId="ClavierHTML">
    <w:name w:val="HTML Keyboard"/>
    <w:basedOn w:val="Policepardfaut"/>
    <w:uiPriority w:val="99"/>
    <w:semiHidden/>
    <w:unhideWhenUsed/>
    <w:rsid w:val="00572222"/>
    <w:rPr>
      <w:rFonts w:ascii="Consolas" w:hAnsi="Consolas"/>
      <w:sz w:val="22"/>
      <w:szCs w:val="20"/>
    </w:rPr>
  </w:style>
  <w:style w:type="paragraph" w:styleId="PrformatHTML">
    <w:name w:val="HTML Preformatted"/>
    <w:basedOn w:val="Normal"/>
    <w:link w:val="PrformatHTMLCar"/>
    <w:uiPriority w:val="99"/>
    <w:semiHidden/>
    <w:unhideWhenUsed/>
    <w:rsid w:val="00572222"/>
    <w:pPr>
      <w:spacing w:after="0"/>
    </w:pPr>
    <w:rPr>
      <w:rFonts w:ascii="Consolas" w:hAnsi="Consolas"/>
    </w:rPr>
  </w:style>
  <w:style w:type="character" w:customStyle="1" w:styleId="PrformatHTMLCar">
    <w:name w:val="Préformaté HTML Car"/>
    <w:basedOn w:val="Policepardfaut"/>
    <w:link w:val="PrformatHTML"/>
    <w:uiPriority w:val="99"/>
    <w:semiHidden/>
    <w:rsid w:val="00572222"/>
    <w:rPr>
      <w:rFonts w:ascii="Consolas" w:hAnsi="Consolas"/>
      <w:kern w:val="16"/>
      <w:sz w:val="22"/>
      <w14:ligatures w14:val="standardContextual"/>
      <w14:numForm w14:val="oldStyle"/>
      <w14:numSpacing w14:val="proportional"/>
      <w14:cntxtAlts/>
    </w:rPr>
  </w:style>
  <w:style w:type="character" w:styleId="ExempleHTML">
    <w:name w:val="HTML Sample"/>
    <w:basedOn w:val="Policepardfaut"/>
    <w:uiPriority w:val="99"/>
    <w:semiHidden/>
    <w:unhideWhenUsed/>
    <w:rsid w:val="00572222"/>
    <w:rPr>
      <w:rFonts w:ascii="Consolas" w:hAnsi="Consolas"/>
      <w:sz w:val="24"/>
      <w:szCs w:val="24"/>
    </w:rPr>
  </w:style>
  <w:style w:type="character" w:styleId="MachinecrireHTML">
    <w:name w:val="HTML Typewriter"/>
    <w:basedOn w:val="Policepardfaut"/>
    <w:uiPriority w:val="99"/>
    <w:semiHidden/>
    <w:unhideWhenUsed/>
    <w:rsid w:val="00572222"/>
    <w:rPr>
      <w:rFonts w:ascii="Consolas" w:hAnsi="Consolas"/>
      <w:sz w:val="22"/>
      <w:szCs w:val="20"/>
    </w:rPr>
  </w:style>
  <w:style w:type="character" w:styleId="VariableHTML">
    <w:name w:val="HTML Variable"/>
    <w:basedOn w:val="Policepardfaut"/>
    <w:uiPriority w:val="99"/>
    <w:semiHidden/>
    <w:unhideWhenUsed/>
    <w:rsid w:val="00572222"/>
    <w:rPr>
      <w:i/>
      <w:iCs/>
      <w:sz w:val="22"/>
    </w:rPr>
  </w:style>
  <w:style w:type="character" w:styleId="Lienhypertexte">
    <w:name w:val="Hyperlink"/>
    <w:basedOn w:val="Policepardfaut"/>
    <w:uiPriority w:val="99"/>
    <w:unhideWhenUsed/>
    <w:rsid w:val="000F51EC"/>
    <w:rPr>
      <w:color w:val="864508" w:themeColor="accent4" w:themeShade="80"/>
      <w:sz w:val="22"/>
      <w:u w:val="single"/>
    </w:rPr>
  </w:style>
  <w:style w:type="paragraph" w:styleId="Index1">
    <w:name w:val="index 1"/>
    <w:basedOn w:val="Normal"/>
    <w:next w:val="Normal"/>
    <w:autoRedefine/>
    <w:uiPriority w:val="99"/>
    <w:semiHidden/>
    <w:unhideWhenUsed/>
    <w:rsid w:val="00572222"/>
    <w:pPr>
      <w:spacing w:after="0"/>
      <w:ind w:left="200" w:hanging="200"/>
    </w:pPr>
  </w:style>
  <w:style w:type="paragraph" w:styleId="Index2">
    <w:name w:val="index 2"/>
    <w:basedOn w:val="Normal"/>
    <w:next w:val="Normal"/>
    <w:autoRedefine/>
    <w:uiPriority w:val="99"/>
    <w:semiHidden/>
    <w:unhideWhenUsed/>
    <w:rsid w:val="00572222"/>
    <w:pPr>
      <w:spacing w:after="0"/>
      <w:ind w:left="400" w:hanging="200"/>
    </w:pPr>
  </w:style>
  <w:style w:type="paragraph" w:styleId="Index3">
    <w:name w:val="index 3"/>
    <w:basedOn w:val="Normal"/>
    <w:next w:val="Normal"/>
    <w:autoRedefine/>
    <w:uiPriority w:val="99"/>
    <w:semiHidden/>
    <w:unhideWhenUsed/>
    <w:rsid w:val="00572222"/>
    <w:pPr>
      <w:spacing w:after="0"/>
      <w:ind w:left="600" w:hanging="200"/>
    </w:pPr>
  </w:style>
  <w:style w:type="paragraph" w:styleId="Index4">
    <w:name w:val="index 4"/>
    <w:basedOn w:val="Normal"/>
    <w:next w:val="Normal"/>
    <w:autoRedefine/>
    <w:uiPriority w:val="99"/>
    <w:semiHidden/>
    <w:unhideWhenUsed/>
    <w:rsid w:val="00572222"/>
    <w:pPr>
      <w:spacing w:after="0"/>
      <w:ind w:left="800" w:hanging="200"/>
    </w:pPr>
  </w:style>
  <w:style w:type="paragraph" w:styleId="Index5">
    <w:name w:val="index 5"/>
    <w:basedOn w:val="Normal"/>
    <w:next w:val="Normal"/>
    <w:autoRedefine/>
    <w:uiPriority w:val="99"/>
    <w:semiHidden/>
    <w:unhideWhenUsed/>
    <w:rsid w:val="00572222"/>
    <w:pPr>
      <w:spacing w:after="0"/>
      <w:ind w:left="1000" w:hanging="200"/>
    </w:pPr>
  </w:style>
  <w:style w:type="paragraph" w:styleId="Index6">
    <w:name w:val="index 6"/>
    <w:basedOn w:val="Normal"/>
    <w:next w:val="Normal"/>
    <w:autoRedefine/>
    <w:uiPriority w:val="99"/>
    <w:semiHidden/>
    <w:unhideWhenUsed/>
    <w:rsid w:val="00572222"/>
    <w:pPr>
      <w:spacing w:after="0"/>
      <w:ind w:left="1200" w:hanging="200"/>
    </w:pPr>
  </w:style>
  <w:style w:type="paragraph" w:styleId="Index7">
    <w:name w:val="index 7"/>
    <w:basedOn w:val="Normal"/>
    <w:next w:val="Normal"/>
    <w:autoRedefine/>
    <w:uiPriority w:val="99"/>
    <w:semiHidden/>
    <w:unhideWhenUsed/>
    <w:rsid w:val="00572222"/>
    <w:pPr>
      <w:spacing w:after="0"/>
      <w:ind w:left="1400" w:hanging="200"/>
    </w:pPr>
  </w:style>
  <w:style w:type="paragraph" w:styleId="Index8">
    <w:name w:val="index 8"/>
    <w:basedOn w:val="Normal"/>
    <w:next w:val="Normal"/>
    <w:autoRedefine/>
    <w:uiPriority w:val="99"/>
    <w:semiHidden/>
    <w:unhideWhenUsed/>
    <w:rsid w:val="00572222"/>
    <w:pPr>
      <w:spacing w:after="0"/>
      <w:ind w:left="1600" w:hanging="200"/>
    </w:pPr>
  </w:style>
  <w:style w:type="paragraph" w:styleId="Index9">
    <w:name w:val="index 9"/>
    <w:basedOn w:val="Normal"/>
    <w:next w:val="Normal"/>
    <w:autoRedefine/>
    <w:uiPriority w:val="99"/>
    <w:semiHidden/>
    <w:unhideWhenUsed/>
    <w:rsid w:val="00572222"/>
    <w:pPr>
      <w:spacing w:after="0"/>
      <w:ind w:left="1800" w:hanging="200"/>
    </w:pPr>
  </w:style>
  <w:style w:type="paragraph" w:styleId="Titreindex">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Emphaseintense">
    <w:name w:val="Intense Emphasis"/>
    <w:basedOn w:val="Policepardfaut"/>
    <w:uiPriority w:val="21"/>
    <w:semiHidden/>
    <w:qFormat/>
    <w:rsid w:val="000F51EC"/>
    <w:rPr>
      <w:i/>
      <w:iCs/>
      <w:color w:val="BD1633" w:themeColor="accent1" w:themeShade="BF"/>
      <w:sz w:val="22"/>
    </w:rPr>
  </w:style>
  <w:style w:type="paragraph" w:styleId="Citationintense">
    <w:name w:val="Intense Quote"/>
    <w:basedOn w:val="Normal"/>
    <w:next w:val="Normal"/>
    <w:link w:val="CitationintenseCar"/>
    <w:uiPriority w:val="30"/>
    <w:semiHidden/>
    <w:qFormat/>
    <w:rsid w:val="000F51EC"/>
    <w:pPr>
      <w:pBdr>
        <w:top w:val="single" w:sz="4" w:space="10" w:color="E73454" w:themeColor="accent1"/>
        <w:bottom w:val="single" w:sz="4" w:space="10" w:color="E73454" w:themeColor="accent1"/>
      </w:pBdr>
      <w:spacing w:before="360"/>
      <w:ind w:left="864" w:right="864"/>
      <w:jc w:val="center"/>
    </w:pPr>
    <w:rPr>
      <w:i/>
      <w:iCs/>
      <w:color w:val="BD1633" w:themeColor="accent1" w:themeShade="BF"/>
    </w:rPr>
  </w:style>
  <w:style w:type="character" w:customStyle="1" w:styleId="CitationintenseCar">
    <w:name w:val="Citation intense Car"/>
    <w:basedOn w:val="Policepardfaut"/>
    <w:link w:val="Citationintense"/>
    <w:uiPriority w:val="30"/>
    <w:semiHidden/>
    <w:rsid w:val="000F51EC"/>
    <w:rPr>
      <w:i/>
      <w:iCs/>
      <w:color w:val="BD1633" w:themeColor="accent1" w:themeShade="BF"/>
    </w:rPr>
  </w:style>
  <w:style w:type="character" w:styleId="Rfrenceintense">
    <w:name w:val="Intense Reference"/>
    <w:basedOn w:val="Policepardfaut"/>
    <w:uiPriority w:val="32"/>
    <w:semiHidden/>
    <w:qFormat/>
    <w:rsid w:val="000F51EC"/>
    <w:rPr>
      <w:b/>
      <w:bCs/>
      <w:caps w:val="0"/>
      <w:smallCaps/>
      <w:color w:val="BD1633" w:themeColor="accent1" w:themeShade="BF"/>
      <w:spacing w:val="5"/>
      <w:sz w:val="22"/>
    </w:rPr>
  </w:style>
  <w:style w:type="table" w:styleId="Grilleclaire">
    <w:name w:val="Light Grid"/>
    <w:basedOn w:val="TableauNormal"/>
    <w:uiPriority w:val="62"/>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18" w:space="0" w:color="212120" w:themeColor="text1"/>
          <w:right w:val="single" w:sz="8" w:space="0" w:color="212120" w:themeColor="text1"/>
          <w:insideH w:val="nil"/>
          <w:insideV w:val="single" w:sz="8" w:space="0" w:color="212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single" w:sz="8" w:space="0" w:color="212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shd w:val="clear" w:color="auto" w:fill="C8C8C7" w:themeFill="text1" w:themeFillTint="3F"/>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shd w:val="clear" w:color="auto" w:fill="C8C8C7" w:themeFill="text1" w:themeFillTint="3F"/>
      </w:tcPr>
    </w:tblStylePr>
    <w:tblStylePr w:type="band2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tcPr>
    </w:tblStylePr>
  </w:style>
  <w:style w:type="table" w:styleId="Grilleclaire-Accent1">
    <w:name w:val="Light Grid Accent 1"/>
    <w:basedOn w:val="TableauNormal"/>
    <w:uiPriority w:val="62"/>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18" w:space="0" w:color="E73454" w:themeColor="accent1"/>
          <w:right w:val="single" w:sz="8" w:space="0" w:color="E73454" w:themeColor="accent1"/>
          <w:insideH w:val="nil"/>
          <w:insideV w:val="single" w:sz="8" w:space="0" w:color="E734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single" w:sz="8" w:space="0" w:color="E734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shd w:val="clear" w:color="auto" w:fill="F9CCD4" w:themeFill="accent1" w:themeFillTint="3F"/>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shd w:val="clear" w:color="auto" w:fill="F9CCD4" w:themeFill="accent1" w:themeFillTint="3F"/>
      </w:tcPr>
    </w:tblStylePr>
    <w:tblStylePr w:type="band2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tcPr>
    </w:tblStylePr>
  </w:style>
  <w:style w:type="table" w:styleId="Grilleclaire-Accent2">
    <w:name w:val="Light Grid Accent 2"/>
    <w:basedOn w:val="TableauNormal"/>
    <w:uiPriority w:val="62"/>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18" w:space="0" w:color="009DD5" w:themeColor="accent2"/>
          <w:right w:val="single" w:sz="8" w:space="0" w:color="009DD5" w:themeColor="accent2"/>
          <w:insideH w:val="nil"/>
          <w:insideV w:val="single" w:sz="8" w:space="0" w:color="009D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single" w:sz="8" w:space="0" w:color="009D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shd w:val="clear" w:color="auto" w:fill="B5EBFF" w:themeFill="accent2" w:themeFillTint="3F"/>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shd w:val="clear" w:color="auto" w:fill="B5EBFF" w:themeFill="accent2" w:themeFillTint="3F"/>
      </w:tcPr>
    </w:tblStylePr>
    <w:tblStylePr w:type="band2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tcPr>
    </w:tblStylePr>
  </w:style>
  <w:style w:type="table" w:styleId="Grilleclaire-Accent3">
    <w:name w:val="Light Grid Accent 3"/>
    <w:basedOn w:val="TableauNormal"/>
    <w:uiPriority w:val="62"/>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18" w:space="0" w:color="F1EEE7" w:themeColor="accent3"/>
          <w:right w:val="single" w:sz="8" w:space="0" w:color="F1EEE7" w:themeColor="accent3"/>
          <w:insideH w:val="nil"/>
          <w:insideV w:val="single" w:sz="8" w:space="0" w:color="F1EE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single" w:sz="8" w:space="0" w:color="F1EE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shd w:val="clear" w:color="auto" w:fill="FBFAF8" w:themeFill="accent3" w:themeFillTint="3F"/>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shd w:val="clear" w:color="auto" w:fill="FBFAF8" w:themeFill="accent3" w:themeFillTint="3F"/>
      </w:tcPr>
    </w:tblStylePr>
    <w:tblStylePr w:type="band2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tcPr>
    </w:tblStylePr>
  </w:style>
  <w:style w:type="table" w:styleId="Grilleclaire-Accent4">
    <w:name w:val="Light Grid Accent 4"/>
    <w:basedOn w:val="TableauNormal"/>
    <w:uiPriority w:val="62"/>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18" w:space="0" w:color="F28D2C" w:themeColor="accent4"/>
          <w:right w:val="single" w:sz="8" w:space="0" w:color="F28D2C" w:themeColor="accent4"/>
          <w:insideH w:val="nil"/>
          <w:insideV w:val="single" w:sz="8" w:space="0" w:color="F28D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single" w:sz="8" w:space="0" w:color="F28D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shd w:val="clear" w:color="auto" w:fill="FBE2CA" w:themeFill="accent4" w:themeFillTint="3F"/>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shd w:val="clear" w:color="auto" w:fill="FBE2CA" w:themeFill="accent4" w:themeFillTint="3F"/>
      </w:tcPr>
    </w:tblStylePr>
    <w:tblStylePr w:type="band2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tcPr>
    </w:tblStylePr>
  </w:style>
  <w:style w:type="table" w:styleId="Grilleclaire-Accent5">
    <w:name w:val="Light Grid Accent 5"/>
    <w:basedOn w:val="TableauNormal"/>
    <w:uiPriority w:val="62"/>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pPr>
        <w:spacing w:before="0" w:after="0" w:line="240" w:lineRule="auto"/>
      </w:pPr>
      <w:rPr>
        <w:b/>
        <w:bCs/>
        <w:color w:val="FFFFFF" w:themeColor="background1"/>
      </w:rPr>
      <w:tblPr/>
      <w:tcPr>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tcBorders>
      </w:tcPr>
    </w:tblStylePr>
    <w:tblStylePr w:type="firstCol">
      <w:rPr>
        <w:b/>
        <w:bCs/>
      </w:rPr>
    </w:tblStylePr>
    <w:tblStylePr w:type="lastCol">
      <w:rPr>
        <w:b/>
        <w:bCs/>
      </w:r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style>
  <w:style w:type="table" w:styleId="Listeclaire-Accent1">
    <w:name w:val="Light List Accent 1"/>
    <w:basedOn w:val="TableauNormal"/>
    <w:uiPriority w:val="61"/>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pPr>
        <w:spacing w:before="0" w:after="0" w:line="240" w:lineRule="auto"/>
      </w:pPr>
      <w:rPr>
        <w:b/>
        <w:bCs/>
        <w:color w:val="FFFFFF" w:themeColor="background1"/>
      </w:rPr>
      <w:tblPr/>
      <w:tcPr>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tcBorders>
      </w:tcPr>
    </w:tblStylePr>
    <w:tblStylePr w:type="firstCol">
      <w:rPr>
        <w:b/>
        <w:bCs/>
      </w:rPr>
    </w:tblStylePr>
    <w:tblStylePr w:type="lastCol">
      <w:rPr>
        <w:b/>
        <w:bCs/>
      </w:r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style>
  <w:style w:type="table" w:styleId="Listeclaire-Accent2">
    <w:name w:val="Light List Accent 2"/>
    <w:basedOn w:val="TableauNormal"/>
    <w:uiPriority w:val="61"/>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pPr>
        <w:spacing w:before="0" w:after="0" w:line="240" w:lineRule="auto"/>
      </w:pPr>
      <w:rPr>
        <w:b/>
        <w:bCs/>
        <w:color w:val="FFFFFF" w:themeColor="background1"/>
      </w:rPr>
      <w:tblPr/>
      <w:tcPr>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tcBorders>
      </w:tcPr>
    </w:tblStylePr>
    <w:tblStylePr w:type="firstCol">
      <w:rPr>
        <w:b/>
        <w:bCs/>
      </w:rPr>
    </w:tblStylePr>
    <w:tblStylePr w:type="lastCol">
      <w:rPr>
        <w:b/>
        <w:bCs/>
      </w:r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style>
  <w:style w:type="table" w:styleId="Listeclaire-Accent3">
    <w:name w:val="Light List Accent 3"/>
    <w:basedOn w:val="TableauNormal"/>
    <w:uiPriority w:val="61"/>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pPr>
        <w:spacing w:before="0" w:after="0" w:line="240" w:lineRule="auto"/>
      </w:pPr>
      <w:rPr>
        <w:b/>
        <w:bCs/>
        <w:color w:val="FFFFFF" w:themeColor="background1"/>
      </w:rPr>
      <w:tblPr/>
      <w:tcPr>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tcBorders>
      </w:tcPr>
    </w:tblStylePr>
    <w:tblStylePr w:type="firstCol">
      <w:rPr>
        <w:b/>
        <w:bCs/>
      </w:rPr>
    </w:tblStylePr>
    <w:tblStylePr w:type="lastCol">
      <w:rPr>
        <w:b/>
        <w:bCs/>
      </w:r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style>
  <w:style w:type="table" w:styleId="Listeclaire-Accent4">
    <w:name w:val="Light List Accent 4"/>
    <w:basedOn w:val="TableauNormal"/>
    <w:uiPriority w:val="61"/>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pPr>
        <w:spacing w:before="0" w:after="0" w:line="240" w:lineRule="auto"/>
      </w:pPr>
      <w:rPr>
        <w:b/>
        <w:bCs/>
        <w:color w:val="FFFFFF" w:themeColor="background1"/>
      </w:rPr>
      <w:tblPr/>
      <w:tcPr>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tcBorders>
      </w:tcPr>
    </w:tblStylePr>
    <w:tblStylePr w:type="firstCol">
      <w:rPr>
        <w:b/>
        <w:bCs/>
      </w:rPr>
    </w:tblStylePr>
    <w:tblStylePr w:type="lastCol">
      <w:rPr>
        <w:b/>
        <w:bCs/>
      </w:r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style>
  <w:style w:type="table" w:styleId="Listeclaire-Accent5">
    <w:name w:val="Light List Accent 5"/>
    <w:basedOn w:val="TableauNormal"/>
    <w:uiPriority w:val="61"/>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572222"/>
    <w:pPr>
      <w:spacing w:after="0"/>
    </w:pPr>
    <w:rPr>
      <w:color w:val="181818" w:themeColor="text1" w:themeShade="BF"/>
    </w:rPr>
    <w:tblPr>
      <w:tblStyleRowBandSize w:val="1"/>
      <w:tblStyleColBandSize w:val="1"/>
      <w:tblBorders>
        <w:top w:val="single" w:sz="8" w:space="0" w:color="212120" w:themeColor="text1"/>
        <w:bottom w:val="single" w:sz="8" w:space="0" w:color="212120" w:themeColor="text1"/>
      </w:tblBorders>
    </w:tblPr>
    <w:tblStylePr w:type="fir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la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left w:val="nil"/>
          <w:right w:val="nil"/>
          <w:insideH w:val="nil"/>
          <w:insideV w:val="nil"/>
        </w:tcBorders>
        <w:shd w:val="clear" w:color="auto" w:fill="C8C8C7" w:themeFill="text1" w:themeFillTint="3F"/>
      </w:tcPr>
    </w:tblStylePr>
  </w:style>
  <w:style w:type="table" w:styleId="Trameclaire-Accent1">
    <w:name w:val="Light Shading Accent 1"/>
    <w:basedOn w:val="TableauNormal"/>
    <w:uiPriority w:val="60"/>
    <w:semiHidden/>
    <w:unhideWhenUsed/>
    <w:rsid w:val="00572222"/>
    <w:pPr>
      <w:spacing w:after="0"/>
    </w:pPr>
    <w:rPr>
      <w:color w:val="BD1633" w:themeColor="accent1" w:themeShade="BF"/>
    </w:rPr>
    <w:tblPr>
      <w:tblStyleRowBandSize w:val="1"/>
      <w:tblStyleColBandSize w:val="1"/>
      <w:tblBorders>
        <w:top w:val="single" w:sz="8" w:space="0" w:color="E73454" w:themeColor="accent1"/>
        <w:bottom w:val="single" w:sz="8" w:space="0" w:color="E73454" w:themeColor="accent1"/>
      </w:tblBorders>
    </w:tblPr>
    <w:tblStylePr w:type="fir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la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left w:val="nil"/>
          <w:right w:val="nil"/>
          <w:insideH w:val="nil"/>
          <w:insideV w:val="nil"/>
        </w:tcBorders>
        <w:shd w:val="clear" w:color="auto" w:fill="F9CCD4" w:themeFill="accent1" w:themeFillTint="3F"/>
      </w:tcPr>
    </w:tblStylePr>
  </w:style>
  <w:style w:type="table" w:styleId="Trameclaire-Accent2">
    <w:name w:val="Light Shading Accent 2"/>
    <w:basedOn w:val="TableauNormal"/>
    <w:uiPriority w:val="60"/>
    <w:semiHidden/>
    <w:unhideWhenUsed/>
    <w:rsid w:val="00572222"/>
    <w:pPr>
      <w:spacing w:after="0"/>
    </w:pPr>
    <w:rPr>
      <w:color w:val="00749F" w:themeColor="accent2" w:themeShade="BF"/>
    </w:rPr>
    <w:tblPr>
      <w:tblStyleRowBandSize w:val="1"/>
      <w:tblStyleColBandSize w:val="1"/>
      <w:tblBorders>
        <w:top w:val="single" w:sz="8" w:space="0" w:color="009DD5" w:themeColor="accent2"/>
        <w:bottom w:val="single" w:sz="8" w:space="0" w:color="009DD5" w:themeColor="accent2"/>
      </w:tblBorders>
    </w:tblPr>
    <w:tblStylePr w:type="fir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la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left w:val="nil"/>
          <w:right w:val="nil"/>
          <w:insideH w:val="nil"/>
          <w:insideV w:val="nil"/>
        </w:tcBorders>
        <w:shd w:val="clear" w:color="auto" w:fill="B5EBFF" w:themeFill="accent2" w:themeFillTint="3F"/>
      </w:tcPr>
    </w:tblStylePr>
  </w:style>
  <w:style w:type="table" w:styleId="Trameclaire-Accent3">
    <w:name w:val="Light Shading Accent 3"/>
    <w:basedOn w:val="TableauNormal"/>
    <w:uiPriority w:val="60"/>
    <w:semiHidden/>
    <w:unhideWhenUsed/>
    <w:rsid w:val="00572222"/>
    <w:pPr>
      <w:spacing w:after="0"/>
    </w:pPr>
    <w:rPr>
      <w:color w:val="C5B89C" w:themeColor="accent3" w:themeShade="BF"/>
    </w:rPr>
    <w:tblPr>
      <w:tblStyleRowBandSize w:val="1"/>
      <w:tblStyleColBandSize w:val="1"/>
      <w:tblBorders>
        <w:top w:val="single" w:sz="8" w:space="0" w:color="F1EEE7" w:themeColor="accent3"/>
        <w:bottom w:val="single" w:sz="8" w:space="0" w:color="F1EEE7" w:themeColor="accent3"/>
      </w:tblBorders>
    </w:tblPr>
    <w:tblStylePr w:type="fir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la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left w:val="nil"/>
          <w:right w:val="nil"/>
          <w:insideH w:val="nil"/>
          <w:insideV w:val="nil"/>
        </w:tcBorders>
        <w:shd w:val="clear" w:color="auto" w:fill="FBFAF8" w:themeFill="accent3" w:themeFillTint="3F"/>
      </w:tcPr>
    </w:tblStylePr>
  </w:style>
  <w:style w:type="table" w:styleId="Trameclaire-Accent4">
    <w:name w:val="Light Shading Accent 4"/>
    <w:basedOn w:val="TableauNormal"/>
    <w:uiPriority w:val="60"/>
    <w:semiHidden/>
    <w:unhideWhenUsed/>
    <w:rsid w:val="00572222"/>
    <w:pPr>
      <w:spacing w:after="0"/>
    </w:pPr>
    <w:rPr>
      <w:color w:val="C9680C" w:themeColor="accent4" w:themeShade="BF"/>
    </w:rPr>
    <w:tblPr>
      <w:tblStyleRowBandSize w:val="1"/>
      <w:tblStyleColBandSize w:val="1"/>
      <w:tblBorders>
        <w:top w:val="single" w:sz="8" w:space="0" w:color="F28D2C" w:themeColor="accent4"/>
        <w:bottom w:val="single" w:sz="8" w:space="0" w:color="F28D2C" w:themeColor="accent4"/>
      </w:tblBorders>
    </w:tblPr>
    <w:tblStylePr w:type="fir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la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left w:val="nil"/>
          <w:right w:val="nil"/>
          <w:insideH w:val="nil"/>
          <w:insideV w:val="nil"/>
        </w:tcBorders>
        <w:shd w:val="clear" w:color="auto" w:fill="FBE2CA" w:themeFill="accent4" w:themeFillTint="3F"/>
      </w:tcPr>
    </w:tblStylePr>
  </w:style>
  <w:style w:type="table" w:styleId="Trameclaire-Accent5">
    <w:name w:val="Light Shading Accent 5"/>
    <w:basedOn w:val="TableauNormal"/>
    <w:uiPriority w:val="60"/>
    <w:semiHidden/>
    <w:unhideWhenUsed/>
    <w:rsid w:val="00572222"/>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57222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572222"/>
    <w:rPr>
      <w:sz w:val="22"/>
    </w:rPr>
  </w:style>
  <w:style w:type="paragraph" w:styleId="Liste">
    <w:name w:val="List"/>
    <w:basedOn w:val="Normal"/>
    <w:uiPriority w:val="99"/>
    <w:semiHidden/>
    <w:unhideWhenUsed/>
    <w:rsid w:val="00572222"/>
    <w:pPr>
      <w:ind w:left="360" w:hanging="360"/>
      <w:contextualSpacing/>
    </w:pPr>
  </w:style>
  <w:style w:type="paragraph" w:styleId="Liste2">
    <w:name w:val="List 2"/>
    <w:basedOn w:val="Normal"/>
    <w:uiPriority w:val="99"/>
    <w:semiHidden/>
    <w:unhideWhenUsed/>
    <w:rsid w:val="00572222"/>
    <w:pPr>
      <w:ind w:left="720" w:hanging="360"/>
      <w:contextualSpacing/>
    </w:pPr>
  </w:style>
  <w:style w:type="paragraph" w:styleId="Liste3">
    <w:name w:val="List 3"/>
    <w:basedOn w:val="Normal"/>
    <w:uiPriority w:val="99"/>
    <w:semiHidden/>
    <w:unhideWhenUsed/>
    <w:rsid w:val="00572222"/>
    <w:pPr>
      <w:ind w:left="1080" w:hanging="360"/>
      <w:contextualSpacing/>
    </w:pPr>
  </w:style>
  <w:style w:type="paragraph" w:styleId="Liste4">
    <w:name w:val="List 4"/>
    <w:basedOn w:val="Normal"/>
    <w:uiPriority w:val="99"/>
    <w:semiHidden/>
    <w:unhideWhenUsed/>
    <w:rsid w:val="00572222"/>
    <w:pPr>
      <w:ind w:left="1440" w:hanging="360"/>
      <w:contextualSpacing/>
    </w:pPr>
  </w:style>
  <w:style w:type="paragraph" w:styleId="Liste5">
    <w:name w:val="List 5"/>
    <w:basedOn w:val="Normal"/>
    <w:uiPriority w:val="99"/>
    <w:semiHidden/>
    <w:unhideWhenUsed/>
    <w:rsid w:val="00572222"/>
    <w:pPr>
      <w:ind w:left="1800" w:hanging="360"/>
      <w:contextualSpacing/>
    </w:pPr>
  </w:style>
  <w:style w:type="paragraph" w:styleId="Listepuces">
    <w:name w:val="List Bullet"/>
    <w:basedOn w:val="Normal"/>
    <w:uiPriority w:val="99"/>
    <w:semiHidden/>
    <w:unhideWhenUsed/>
    <w:rsid w:val="00572222"/>
    <w:pPr>
      <w:numPr>
        <w:numId w:val="1"/>
      </w:numPr>
      <w:contextualSpacing/>
    </w:pPr>
  </w:style>
  <w:style w:type="paragraph" w:styleId="Listepuces2">
    <w:name w:val="List Bullet 2"/>
    <w:basedOn w:val="Normal"/>
    <w:uiPriority w:val="99"/>
    <w:semiHidden/>
    <w:unhideWhenUsed/>
    <w:rsid w:val="00572222"/>
    <w:pPr>
      <w:numPr>
        <w:numId w:val="2"/>
      </w:numPr>
      <w:contextualSpacing/>
    </w:pPr>
  </w:style>
  <w:style w:type="paragraph" w:styleId="Listepuces3">
    <w:name w:val="List Bullet 3"/>
    <w:basedOn w:val="Normal"/>
    <w:uiPriority w:val="99"/>
    <w:semiHidden/>
    <w:unhideWhenUsed/>
    <w:rsid w:val="00572222"/>
    <w:pPr>
      <w:numPr>
        <w:numId w:val="3"/>
      </w:numPr>
      <w:contextualSpacing/>
    </w:pPr>
  </w:style>
  <w:style w:type="paragraph" w:styleId="Listepuces4">
    <w:name w:val="List Bullet 4"/>
    <w:basedOn w:val="Normal"/>
    <w:uiPriority w:val="99"/>
    <w:semiHidden/>
    <w:unhideWhenUsed/>
    <w:rsid w:val="00572222"/>
    <w:pPr>
      <w:numPr>
        <w:numId w:val="4"/>
      </w:numPr>
      <w:contextualSpacing/>
    </w:pPr>
  </w:style>
  <w:style w:type="paragraph" w:styleId="Listepuces5">
    <w:name w:val="List Bullet 5"/>
    <w:basedOn w:val="Normal"/>
    <w:uiPriority w:val="99"/>
    <w:semiHidden/>
    <w:unhideWhenUsed/>
    <w:rsid w:val="00572222"/>
    <w:pPr>
      <w:numPr>
        <w:numId w:val="5"/>
      </w:numPr>
      <w:contextualSpacing/>
    </w:pPr>
  </w:style>
  <w:style w:type="paragraph" w:styleId="Listecontinue">
    <w:name w:val="List Continue"/>
    <w:basedOn w:val="Normal"/>
    <w:uiPriority w:val="99"/>
    <w:semiHidden/>
    <w:unhideWhenUsed/>
    <w:rsid w:val="00572222"/>
    <w:pPr>
      <w:spacing w:after="120"/>
      <w:ind w:left="360"/>
      <w:contextualSpacing/>
    </w:pPr>
  </w:style>
  <w:style w:type="paragraph" w:styleId="Listecontinue2">
    <w:name w:val="List Continue 2"/>
    <w:basedOn w:val="Normal"/>
    <w:uiPriority w:val="99"/>
    <w:semiHidden/>
    <w:unhideWhenUsed/>
    <w:rsid w:val="00572222"/>
    <w:pPr>
      <w:spacing w:after="120"/>
      <w:ind w:left="720"/>
      <w:contextualSpacing/>
    </w:pPr>
  </w:style>
  <w:style w:type="paragraph" w:styleId="Listecontinue3">
    <w:name w:val="List Continue 3"/>
    <w:basedOn w:val="Normal"/>
    <w:uiPriority w:val="99"/>
    <w:semiHidden/>
    <w:unhideWhenUsed/>
    <w:rsid w:val="00572222"/>
    <w:pPr>
      <w:spacing w:after="120"/>
      <w:ind w:left="1080"/>
      <w:contextualSpacing/>
    </w:pPr>
  </w:style>
  <w:style w:type="paragraph" w:styleId="Listecontinue4">
    <w:name w:val="List Continue 4"/>
    <w:basedOn w:val="Normal"/>
    <w:uiPriority w:val="99"/>
    <w:semiHidden/>
    <w:unhideWhenUsed/>
    <w:rsid w:val="00572222"/>
    <w:pPr>
      <w:spacing w:after="120"/>
      <w:ind w:left="1440"/>
      <w:contextualSpacing/>
    </w:pPr>
  </w:style>
  <w:style w:type="paragraph" w:styleId="Listecontinue5">
    <w:name w:val="List Continue 5"/>
    <w:basedOn w:val="Normal"/>
    <w:uiPriority w:val="99"/>
    <w:semiHidden/>
    <w:unhideWhenUsed/>
    <w:rsid w:val="00572222"/>
    <w:pPr>
      <w:spacing w:after="120"/>
      <w:ind w:left="1800"/>
      <w:contextualSpacing/>
    </w:pPr>
  </w:style>
  <w:style w:type="paragraph" w:styleId="Listenumros">
    <w:name w:val="List Number"/>
    <w:basedOn w:val="Normal"/>
    <w:uiPriority w:val="99"/>
    <w:semiHidden/>
    <w:unhideWhenUsed/>
    <w:rsid w:val="00572222"/>
    <w:pPr>
      <w:numPr>
        <w:numId w:val="6"/>
      </w:numPr>
      <w:contextualSpacing/>
    </w:pPr>
  </w:style>
  <w:style w:type="paragraph" w:styleId="Listenumros2">
    <w:name w:val="List Number 2"/>
    <w:basedOn w:val="Normal"/>
    <w:uiPriority w:val="99"/>
    <w:semiHidden/>
    <w:unhideWhenUsed/>
    <w:rsid w:val="00572222"/>
    <w:pPr>
      <w:numPr>
        <w:numId w:val="7"/>
      </w:numPr>
      <w:contextualSpacing/>
    </w:pPr>
  </w:style>
  <w:style w:type="paragraph" w:styleId="Listenumros3">
    <w:name w:val="List Number 3"/>
    <w:basedOn w:val="Normal"/>
    <w:uiPriority w:val="99"/>
    <w:semiHidden/>
    <w:unhideWhenUsed/>
    <w:rsid w:val="00572222"/>
    <w:pPr>
      <w:numPr>
        <w:numId w:val="8"/>
      </w:numPr>
      <w:contextualSpacing/>
    </w:pPr>
  </w:style>
  <w:style w:type="paragraph" w:styleId="Listenumros4">
    <w:name w:val="List Number 4"/>
    <w:basedOn w:val="Normal"/>
    <w:uiPriority w:val="99"/>
    <w:semiHidden/>
    <w:unhideWhenUsed/>
    <w:rsid w:val="00572222"/>
    <w:pPr>
      <w:numPr>
        <w:numId w:val="9"/>
      </w:numPr>
      <w:contextualSpacing/>
    </w:pPr>
  </w:style>
  <w:style w:type="paragraph" w:styleId="Listenumros5">
    <w:name w:val="List Number 5"/>
    <w:basedOn w:val="Normal"/>
    <w:uiPriority w:val="99"/>
    <w:semiHidden/>
    <w:unhideWhenUsed/>
    <w:rsid w:val="00572222"/>
    <w:pPr>
      <w:numPr>
        <w:numId w:val="10"/>
      </w:numPr>
      <w:contextualSpacing/>
    </w:pPr>
  </w:style>
  <w:style w:type="paragraph" w:styleId="Paragraphedeliste">
    <w:name w:val="List Paragraph"/>
    <w:basedOn w:val="Normal"/>
    <w:uiPriority w:val="34"/>
    <w:semiHidden/>
    <w:qFormat/>
    <w:rsid w:val="00572222"/>
    <w:pPr>
      <w:ind w:left="720"/>
      <w:contextualSpacing/>
    </w:pPr>
  </w:style>
  <w:style w:type="table" w:styleId="TableauListe1Clair">
    <w:name w:val="List Table 1 Light"/>
    <w:basedOn w:val="TableauNormal"/>
    <w:uiPriority w:val="46"/>
    <w:rsid w:val="00572222"/>
    <w:pPr>
      <w:spacing w:after="0"/>
    </w:pPr>
    <w:tblPr>
      <w:tblStyleRowBandSize w:val="1"/>
      <w:tblStyleColBandSize w:val="1"/>
    </w:tblPr>
    <w:tblStylePr w:type="firstRow">
      <w:rPr>
        <w:b/>
        <w:bCs/>
      </w:rPr>
      <w:tblPr/>
      <w:tcPr>
        <w:tcBorders>
          <w:bottom w:val="single" w:sz="4" w:space="0" w:color="7B7B77" w:themeColor="text1" w:themeTint="99"/>
        </w:tcBorders>
      </w:tcPr>
    </w:tblStylePr>
    <w:tblStylePr w:type="lastRow">
      <w:rPr>
        <w:b/>
        <w:bCs/>
      </w:rPr>
      <w:tblPr/>
      <w:tcPr>
        <w:tcBorders>
          <w:top w:val="sing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eauListe1Clair-Accentuation1">
    <w:name w:val="List Table 1 Light Accent 1"/>
    <w:basedOn w:val="TableauNormal"/>
    <w:uiPriority w:val="46"/>
    <w:rsid w:val="00572222"/>
    <w:pPr>
      <w:spacing w:after="0"/>
    </w:pPr>
    <w:tblPr>
      <w:tblStyleRowBandSize w:val="1"/>
      <w:tblStyleColBandSize w:val="1"/>
    </w:tblPr>
    <w:tblStylePr w:type="firstRow">
      <w:rPr>
        <w:b/>
        <w:bCs/>
      </w:rPr>
      <w:tblPr/>
      <w:tcPr>
        <w:tcBorders>
          <w:bottom w:val="single" w:sz="4" w:space="0" w:color="F08598" w:themeColor="accent1" w:themeTint="99"/>
        </w:tcBorders>
      </w:tcPr>
    </w:tblStylePr>
    <w:tblStylePr w:type="lastRow">
      <w:rPr>
        <w:b/>
        <w:bCs/>
      </w:rPr>
      <w:tblPr/>
      <w:tcPr>
        <w:tcBorders>
          <w:top w:val="sing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eauListe1Clair-Accentuation2">
    <w:name w:val="List Table 1 Light Accent 2"/>
    <w:basedOn w:val="TableauNormal"/>
    <w:uiPriority w:val="46"/>
    <w:rsid w:val="00572222"/>
    <w:pPr>
      <w:spacing w:after="0"/>
    </w:pPr>
    <w:tblPr>
      <w:tblStyleRowBandSize w:val="1"/>
      <w:tblStyleColBandSize w:val="1"/>
    </w:tblPr>
    <w:tblStylePr w:type="firstRow">
      <w:rPr>
        <w:b/>
        <w:bCs/>
      </w:rPr>
      <w:tblPr/>
      <w:tcPr>
        <w:tcBorders>
          <w:bottom w:val="single" w:sz="4" w:space="0" w:color="4CCFFF" w:themeColor="accent2" w:themeTint="99"/>
        </w:tcBorders>
      </w:tcPr>
    </w:tblStylePr>
    <w:tblStylePr w:type="lastRow">
      <w:rPr>
        <w:b/>
        <w:bCs/>
      </w:rPr>
      <w:tblPr/>
      <w:tcPr>
        <w:tcBorders>
          <w:top w:val="sing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eauListe1Clair-Accentuation3">
    <w:name w:val="List Table 1 Light Accent 3"/>
    <w:basedOn w:val="TableauNormal"/>
    <w:uiPriority w:val="46"/>
    <w:rsid w:val="00572222"/>
    <w:pPr>
      <w:spacing w:after="0"/>
    </w:pPr>
    <w:tblPr>
      <w:tblStyleRowBandSize w:val="1"/>
      <w:tblStyleColBandSize w:val="1"/>
    </w:tblPr>
    <w:tblStylePr w:type="firstRow">
      <w:rPr>
        <w:b/>
        <w:bCs/>
      </w:rPr>
      <w:tblPr/>
      <w:tcPr>
        <w:tcBorders>
          <w:bottom w:val="single" w:sz="4" w:space="0" w:color="F6F4F0" w:themeColor="accent3" w:themeTint="99"/>
        </w:tcBorders>
      </w:tcPr>
    </w:tblStylePr>
    <w:tblStylePr w:type="lastRow">
      <w:rPr>
        <w:b/>
        <w:bCs/>
      </w:rPr>
      <w:tblPr/>
      <w:tcPr>
        <w:tcBorders>
          <w:top w:val="sing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eauListe1Clair-Accentuation4">
    <w:name w:val="List Table 1 Light Accent 4"/>
    <w:basedOn w:val="TableauNormal"/>
    <w:uiPriority w:val="46"/>
    <w:rsid w:val="00572222"/>
    <w:pPr>
      <w:spacing w:after="0"/>
    </w:pPr>
    <w:tblPr>
      <w:tblStyleRowBandSize w:val="1"/>
      <w:tblStyleColBandSize w:val="1"/>
    </w:tblPr>
    <w:tblStylePr w:type="firstRow">
      <w:rPr>
        <w:b/>
        <w:bCs/>
      </w:rPr>
      <w:tblPr/>
      <w:tcPr>
        <w:tcBorders>
          <w:bottom w:val="single" w:sz="4" w:space="0" w:color="F7BA80" w:themeColor="accent4" w:themeTint="99"/>
        </w:tcBorders>
      </w:tcPr>
    </w:tblStylePr>
    <w:tblStylePr w:type="lastRow">
      <w:rPr>
        <w:b/>
        <w:bCs/>
      </w:rPr>
      <w:tblPr/>
      <w:tcPr>
        <w:tcBorders>
          <w:top w:val="sing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eauListe1Clair-Accentuation5">
    <w:name w:val="List Table 1 Light Accent 5"/>
    <w:basedOn w:val="TableauNormal"/>
    <w:uiPriority w:val="46"/>
    <w:rsid w:val="00572222"/>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57222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572222"/>
    <w:pPr>
      <w:spacing w:after="0"/>
    </w:pPr>
    <w:tblPr>
      <w:tblStyleRowBandSize w:val="1"/>
      <w:tblStyleColBandSize w:val="1"/>
      <w:tblBorders>
        <w:top w:val="single" w:sz="4" w:space="0" w:color="7B7B77" w:themeColor="text1" w:themeTint="99"/>
        <w:bottom w:val="single" w:sz="4" w:space="0" w:color="7B7B77" w:themeColor="text1" w:themeTint="99"/>
        <w:insideH w:val="single" w:sz="4" w:space="0" w:color="7B7B7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eauListe2-Accentuation1">
    <w:name w:val="List Table 2 Accent 1"/>
    <w:basedOn w:val="TableauNormal"/>
    <w:uiPriority w:val="47"/>
    <w:rsid w:val="00572222"/>
    <w:pPr>
      <w:spacing w:after="0"/>
    </w:pPr>
    <w:tblPr>
      <w:tblStyleRowBandSize w:val="1"/>
      <w:tblStyleColBandSize w:val="1"/>
      <w:tblBorders>
        <w:top w:val="single" w:sz="4" w:space="0" w:color="F08598" w:themeColor="accent1" w:themeTint="99"/>
        <w:bottom w:val="single" w:sz="4" w:space="0" w:color="F08598" w:themeColor="accent1" w:themeTint="99"/>
        <w:insideH w:val="single" w:sz="4" w:space="0" w:color="F0859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eauListe2-Accentuation2">
    <w:name w:val="List Table 2 Accent 2"/>
    <w:basedOn w:val="TableauNormal"/>
    <w:uiPriority w:val="47"/>
    <w:rsid w:val="00572222"/>
    <w:pPr>
      <w:spacing w:after="0"/>
    </w:pPr>
    <w:tblPr>
      <w:tblStyleRowBandSize w:val="1"/>
      <w:tblStyleColBandSize w:val="1"/>
      <w:tblBorders>
        <w:top w:val="single" w:sz="4" w:space="0" w:color="4CCFFF" w:themeColor="accent2" w:themeTint="99"/>
        <w:bottom w:val="single" w:sz="4" w:space="0" w:color="4CCFFF" w:themeColor="accent2" w:themeTint="99"/>
        <w:insideH w:val="single" w:sz="4" w:space="0" w:color="4CC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eauListe2-Accentuation3">
    <w:name w:val="List Table 2 Accent 3"/>
    <w:basedOn w:val="TableauNormal"/>
    <w:uiPriority w:val="47"/>
    <w:rsid w:val="00572222"/>
    <w:pPr>
      <w:spacing w:after="0"/>
    </w:pPr>
    <w:tblPr>
      <w:tblStyleRowBandSize w:val="1"/>
      <w:tblStyleColBandSize w:val="1"/>
      <w:tblBorders>
        <w:top w:val="single" w:sz="4" w:space="0" w:color="F6F4F0" w:themeColor="accent3" w:themeTint="99"/>
        <w:bottom w:val="single" w:sz="4" w:space="0" w:color="F6F4F0" w:themeColor="accent3" w:themeTint="99"/>
        <w:insideH w:val="single" w:sz="4" w:space="0" w:color="F6F4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eauListe2-Accentuation4">
    <w:name w:val="List Table 2 Accent 4"/>
    <w:basedOn w:val="TableauNormal"/>
    <w:uiPriority w:val="47"/>
    <w:rsid w:val="00572222"/>
    <w:pPr>
      <w:spacing w:after="0"/>
    </w:pPr>
    <w:tblPr>
      <w:tblStyleRowBandSize w:val="1"/>
      <w:tblStyleColBandSize w:val="1"/>
      <w:tblBorders>
        <w:top w:val="single" w:sz="4" w:space="0" w:color="F7BA80" w:themeColor="accent4" w:themeTint="99"/>
        <w:bottom w:val="single" w:sz="4" w:space="0" w:color="F7BA80" w:themeColor="accent4" w:themeTint="99"/>
        <w:insideH w:val="single" w:sz="4" w:space="0" w:color="F7BA8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eauListe2-Accentuation5">
    <w:name w:val="List Table 2 Accent 5"/>
    <w:basedOn w:val="TableauNormal"/>
    <w:uiPriority w:val="47"/>
    <w:rsid w:val="00572222"/>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57222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572222"/>
    <w:pPr>
      <w:spacing w:after="0"/>
    </w:pPr>
    <w:tblPr>
      <w:tblStyleRowBandSize w:val="1"/>
      <w:tblStyleColBandSize w:val="1"/>
      <w:tblBorders>
        <w:top w:val="single" w:sz="4" w:space="0" w:color="212120" w:themeColor="text1"/>
        <w:left w:val="single" w:sz="4" w:space="0" w:color="212120" w:themeColor="text1"/>
        <w:bottom w:val="single" w:sz="4" w:space="0" w:color="212120" w:themeColor="text1"/>
        <w:right w:val="single" w:sz="4" w:space="0" w:color="212120" w:themeColor="text1"/>
      </w:tblBorders>
    </w:tblPr>
    <w:tblStylePr w:type="firstRow">
      <w:rPr>
        <w:b/>
        <w:bCs/>
        <w:color w:val="FFFFFF" w:themeColor="background1"/>
      </w:rPr>
      <w:tblPr/>
      <w:tcPr>
        <w:shd w:val="clear" w:color="auto" w:fill="212120" w:themeFill="text1"/>
      </w:tcPr>
    </w:tblStylePr>
    <w:tblStylePr w:type="lastRow">
      <w:rPr>
        <w:b/>
        <w:bCs/>
      </w:rPr>
      <w:tblPr/>
      <w:tcPr>
        <w:tcBorders>
          <w:top w:val="double" w:sz="4" w:space="0" w:color="2121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20" w:themeColor="text1"/>
          <w:left w:val="nil"/>
        </w:tcBorders>
      </w:tcPr>
    </w:tblStylePr>
    <w:tblStylePr w:type="swCell">
      <w:tblPr/>
      <w:tcPr>
        <w:tcBorders>
          <w:top w:val="double" w:sz="4" w:space="0" w:color="212120" w:themeColor="text1"/>
          <w:right w:val="nil"/>
        </w:tcBorders>
      </w:tcPr>
    </w:tblStylePr>
  </w:style>
  <w:style w:type="table" w:styleId="TableauListe3-Accentuation1">
    <w:name w:val="List Table 3 Accent 1"/>
    <w:basedOn w:val="TableauNormal"/>
    <w:uiPriority w:val="48"/>
    <w:rsid w:val="00572222"/>
    <w:pPr>
      <w:spacing w:after="0"/>
    </w:pPr>
    <w:tblPr>
      <w:tblStyleRowBandSize w:val="1"/>
      <w:tblStyleColBandSize w:val="1"/>
      <w:tblBorders>
        <w:top w:val="single" w:sz="4" w:space="0" w:color="E73454" w:themeColor="accent1"/>
        <w:left w:val="single" w:sz="4" w:space="0" w:color="E73454" w:themeColor="accent1"/>
        <w:bottom w:val="single" w:sz="4" w:space="0" w:color="E73454" w:themeColor="accent1"/>
        <w:right w:val="single" w:sz="4" w:space="0" w:color="E73454" w:themeColor="accent1"/>
      </w:tblBorders>
    </w:tblPr>
    <w:tblStylePr w:type="firstRow">
      <w:rPr>
        <w:b/>
        <w:bCs/>
        <w:color w:val="FFFFFF" w:themeColor="background1"/>
      </w:rPr>
      <w:tblPr/>
      <w:tcPr>
        <w:shd w:val="clear" w:color="auto" w:fill="E73454" w:themeFill="accent1"/>
      </w:tcPr>
    </w:tblStylePr>
    <w:tblStylePr w:type="lastRow">
      <w:rPr>
        <w:b/>
        <w:bCs/>
      </w:rPr>
      <w:tblPr/>
      <w:tcPr>
        <w:tcBorders>
          <w:top w:val="double" w:sz="4" w:space="0" w:color="E734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3454" w:themeColor="accent1"/>
          <w:right w:val="single" w:sz="4" w:space="0" w:color="E73454" w:themeColor="accent1"/>
        </w:tcBorders>
      </w:tcPr>
    </w:tblStylePr>
    <w:tblStylePr w:type="band1Horz">
      <w:tblPr/>
      <w:tcPr>
        <w:tcBorders>
          <w:top w:val="single" w:sz="4" w:space="0" w:color="E73454" w:themeColor="accent1"/>
          <w:bottom w:val="single" w:sz="4" w:space="0" w:color="E734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3454" w:themeColor="accent1"/>
          <w:left w:val="nil"/>
        </w:tcBorders>
      </w:tcPr>
    </w:tblStylePr>
    <w:tblStylePr w:type="swCell">
      <w:tblPr/>
      <w:tcPr>
        <w:tcBorders>
          <w:top w:val="double" w:sz="4" w:space="0" w:color="E73454" w:themeColor="accent1"/>
          <w:right w:val="nil"/>
        </w:tcBorders>
      </w:tcPr>
    </w:tblStylePr>
  </w:style>
  <w:style w:type="table" w:styleId="TableauListe3-Accentuation2">
    <w:name w:val="List Table 3 Accent 2"/>
    <w:basedOn w:val="TableauNormal"/>
    <w:uiPriority w:val="48"/>
    <w:rsid w:val="00572222"/>
    <w:pPr>
      <w:spacing w:after="0"/>
    </w:pPr>
    <w:tblPr>
      <w:tblStyleRowBandSize w:val="1"/>
      <w:tblStyleColBandSize w:val="1"/>
      <w:tblBorders>
        <w:top w:val="single" w:sz="4" w:space="0" w:color="009DD5" w:themeColor="accent2"/>
        <w:left w:val="single" w:sz="4" w:space="0" w:color="009DD5" w:themeColor="accent2"/>
        <w:bottom w:val="single" w:sz="4" w:space="0" w:color="009DD5" w:themeColor="accent2"/>
        <w:right w:val="single" w:sz="4" w:space="0" w:color="009DD5" w:themeColor="accent2"/>
      </w:tblBorders>
    </w:tblPr>
    <w:tblStylePr w:type="firstRow">
      <w:rPr>
        <w:b/>
        <w:bCs/>
        <w:color w:val="FFFFFF" w:themeColor="background1"/>
      </w:rPr>
      <w:tblPr/>
      <w:tcPr>
        <w:shd w:val="clear" w:color="auto" w:fill="009DD5" w:themeFill="accent2"/>
      </w:tcPr>
    </w:tblStylePr>
    <w:tblStylePr w:type="lastRow">
      <w:rPr>
        <w:b/>
        <w:bCs/>
      </w:rPr>
      <w:tblPr/>
      <w:tcPr>
        <w:tcBorders>
          <w:top w:val="double" w:sz="4" w:space="0" w:color="009DD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5" w:themeColor="accent2"/>
          <w:right w:val="single" w:sz="4" w:space="0" w:color="009DD5" w:themeColor="accent2"/>
        </w:tcBorders>
      </w:tcPr>
    </w:tblStylePr>
    <w:tblStylePr w:type="band1Horz">
      <w:tblPr/>
      <w:tcPr>
        <w:tcBorders>
          <w:top w:val="single" w:sz="4" w:space="0" w:color="009DD5" w:themeColor="accent2"/>
          <w:bottom w:val="single" w:sz="4" w:space="0" w:color="009DD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5" w:themeColor="accent2"/>
          <w:left w:val="nil"/>
        </w:tcBorders>
      </w:tcPr>
    </w:tblStylePr>
    <w:tblStylePr w:type="swCell">
      <w:tblPr/>
      <w:tcPr>
        <w:tcBorders>
          <w:top w:val="double" w:sz="4" w:space="0" w:color="009DD5" w:themeColor="accent2"/>
          <w:right w:val="nil"/>
        </w:tcBorders>
      </w:tcPr>
    </w:tblStylePr>
  </w:style>
  <w:style w:type="table" w:styleId="TableauListe3-Accentuation3">
    <w:name w:val="List Table 3 Accent 3"/>
    <w:basedOn w:val="TableauNormal"/>
    <w:uiPriority w:val="48"/>
    <w:rsid w:val="00572222"/>
    <w:pPr>
      <w:spacing w:after="0"/>
    </w:pPr>
    <w:tblPr>
      <w:tblStyleRowBandSize w:val="1"/>
      <w:tblStyleColBandSize w:val="1"/>
      <w:tblBorders>
        <w:top w:val="single" w:sz="4" w:space="0" w:color="F1EEE7" w:themeColor="accent3"/>
        <w:left w:val="single" w:sz="4" w:space="0" w:color="F1EEE7" w:themeColor="accent3"/>
        <w:bottom w:val="single" w:sz="4" w:space="0" w:color="F1EEE7" w:themeColor="accent3"/>
        <w:right w:val="single" w:sz="4" w:space="0" w:color="F1EEE7" w:themeColor="accent3"/>
      </w:tblBorders>
    </w:tblPr>
    <w:tblStylePr w:type="firstRow">
      <w:rPr>
        <w:b/>
        <w:bCs/>
        <w:color w:val="FFFFFF" w:themeColor="background1"/>
      </w:rPr>
      <w:tblPr/>
      <w:tcPr>
        <w:shd w:val="clear" w:color="auto" w:fill="F1EEE7" w:themeFill="accent3"/>
      </w:tcPr>
    </w:tblStylePr>
    <w:tblStylePr w:type="lastRow">
      <w:rPr>
        <w:b/>
        <w:bCs/>
      </w:rPr>
      <w:tblPr/>
      <w:tcPr>
        <w:tcBorders>
          <w:top w:val="double" w:sz="4" w:space="0" w:color="F1EE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EE7" w:themeColor="accent3"/>
          <w:right w:val="single" w:sz="4" w:space="0" w:color="F1EEE7" w:themeColor="accent3"/>
        </w:tcBorders>
      </w:tcPr>
    </w:tblStylePr>
    <w:tblStylePr w:type="band1Horz">
      <w:tblPr/>
      <w:tcPr>
        <w:tcBorders>
          <w:top w:val="single" w:sz="4" w:space="0" w:color="F1EEE7" w:themeColor="accent3"/>
          <w:bottom w:val="single" w:sz="4" w:space="0" w:color="F1EE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EE7" w:themeColor="accent3"/>
          <w:left w:val="nil"/>
        </w:tcBorders>
      </w:tcPr>
    </w:tblStylePr>
    <w:tblStylePr w:type="swCell">
      <w:tblPr/>
      <w:tcPr>
        <w:tcBorders>
          <w:top w:val="double" w:sz="4" w:space="0" w:color="F1EEE7" w:themeColor="accent3"/>
          <w:right w:val="nil"/>
        </w:tcBorders>
      </w:tcPr>
    </w:tblStylePr>
  </w:style>
  <w:style w:type="table" w:styleId="TableauListe3-Accentuation4">
    <w:name w:val="List Table 3 Accent 4"/>
    <w:basedOn w:val="TableauNormal"/>
    <w:uiPriority w:val="48"/>
    <w:rsid w:val="00572222"/>
    <w:pPr>
      <w:spacing w:after="0"/>
    </w:pPr>
    <w:tblPr>
      <w:tblStyleRowBandSize w:val="1"/>
      <w:tblStyleColBandSize w:val="1"/>
      <w:tblBorders>
        <w:top w:val="single" w:sz="4" w:space="0" w:color="F28D2C" w:themeColor="accent4"/>
        <w:left w:val="single" w:sz="4" w:space="0" w:color="F28D2C" w:themeColor="accent4"/>
        <w:bottom w:val="single" w:sz="4" w:space="0" w:color="F28D2C" w:themeColor="accent4"/>
        <w:right w:val="single" w:sz="4" w:space="0" w:color="F28D2C" w:themeColor="accent4"/>
      </w:tblBorders>
    </w:tblPr>
    <w:tblStylePr w:type="firstRow">
      <w:rPr>
        <w:b/>
        <w:bCs/>
        <w:color w:val="FFFFFF" w:themeColor="background1"/>
      </w:rPr>
      <w:tblPr/>
      <w:tcPr>
        <w:shd w:val="clear" w:color="auto" w:fill="F28D2C" w:themeFill="accent4"/>
      </w:tcPr>
    </w:tblStylePr>
    <w:tblStylePr w:type="lastRow">
      <w:rPr>
        <w:b/>
        <w:bCs/>
      </w:rPr>
      <w:tblPr/>
      <w:tcPr>
        <w:tcBorders>
          <w:top w:val="double" w:sz="4" w:space="0" w:color="F28D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D2C" w:themeColor="accent4"/>
          <w:right w:val="single" w:sz="4" w:space="0" w:color="F28D2C" w:themeColor="accent4"/>
        </w:tcBorders>
      </w:tcPr>
    </w:tblStylePr>
    <w:tblStylePr w:type="band1Horz">
      <w:tblPr/>
      <w:tcPr>
        <w:tcBorders>
          <w:top w:val="single" w:sz="4" w:space="0" w:color="F28D2C" w:themeColor="accent4"/>
          <w:bottom w:val="single" w:sz="4" w:space="0" w:color="F28D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D2C" w:themeColor="accent4"/>
          <w:left w:val="nil"/>
        </w:tcBorders>
      </w:tcPr>
    </w:tblStylePr>
    <w:tblStylePr w:type="swCell">
      <w:tblPr/>
      <w:tcPr>
        <w:tcBorders>
          <w:top w:val="double" w:sz="4" w:space="0" w:color="F28D2C" w:themeColor="accent4"/>
          <w:right w:val="nil"/>
        </w:tcBorders>
      </w:tcPr>
    </w:tblStylePr>
  </w:style>
  <w:style w:type="table" w:styleId="TableauListe3-Accentuation5">
    <w:name w:val="List Table 3 Accent 5"/>
    <w:basedOn w:val="TableauNormal"/>
    <w:uiPriority w:val="48"/>
    <w:rsid w:val="0057222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57222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tcBorders>
        <w:shd w:val="clear" w:color="auto" w:fill="212120" w:themeFill="text1"/>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eauListe4-Accentuation1">
    <w:name w:val="List Table 4 Accent 1"/>
    <w:basedOn w:val="Tableau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tcBorders>
        <w:shd w:val="clear" w:color="auto" w:fill="E73454" w:themeFill="accent1"/>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eauListe4-Accentuation2">
    <w:name w:val="List Table 4 Accent 2"/>
    <w:basedOn w:val="Tableau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tcBorders>
        <w:shd w:val="clear" w:color="auto" w:fill="009DD5" w:themeFill="accent2"/>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eauListe4-Accentuation3">
    <w:name w:val="List Table 4 Accent 3"/>
    <w:basedOn w:val="Tableau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tcBorders>
        <w:shd w:val="clear" w:color="auto" w:fill="F1EEE7" w:themeFill="accent3"/>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eauListe4-Accentuation4">
    <w:name w:val="List Table 4 Accent 4"/>
    <w:basedOn w:val="Tableau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tcBorders>
        <w:shd w:val="clear" w:color="auto" w:fill="F28D2C" w:themeFill="accent4"/>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eauListe4-Accentuation5">
    <w:name w:val="List Table 4 Accent 5"/>
    <w:basedOn w:val="Tableau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572222"/>
    <w:pPr>
      <w:spacing w:after="0"/>
    </w:pPr>
    <w:rPr>
      <w:color w:val="FFFFFF" w:themeColor="background1"/>
    </w:rPr>
    <w:tblPr>
      <w:tblStyleRowBandSize w:val="1"/>
      <w:tblStyleColBandSize w:val="1"/>
      <w:tblBorders>
        <w:top w:val="single" w:sz="24" w:space="0" w:color="212120" w:themeColor="text1"/>
        <w:left w:val="single" w:sz="24" w:space="0" w:color="212120" w:themeColor="text1"/>
        <w:bottom w:val="single" w:sz="24" w:space="0" w:color="212120" w:themeColor="text1"/>
        <w:right w:val="single" w:sz="24" w:space="0" w:color="212120" w:themeColor="text1"/>
      </w:tblBorders>
    </w:tblPr>
    <w:tcPr>
      <w:shd w:val="clear" w:color="auto" w:fill="2121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572222"/>
    <w:pPr>
      <w:spacing w:after="0"/>
    </w:pPr>
    <w:rPr>
      <w:color w:val="FFFFFF" w:themeColor="background1"/>
    </w:rPr>
    <w:tblPr>
      <w:tblStyleRowBandSize w:val="1"/>
      <w:tblStyleColBandSize w:val="1"/>
      <w:tblBorders>
        <w:top w:val="single" w:sz="24" w:space="0" w:color="E73454" w:themeColor="accent1"/>
        <w:left w:val="single" w:sz="24" w:space="0" w:color="E73454" w:themeColor="accent1"/>
        <w:bottom w:val="single" w:sz="24" w:space="0" w:color="E73454" w:themeColor="accent1"/>
        <w:right w:val="single" w:sz="24" w:space="0" w:color="E73454" w:themeColor="accent1"/>
      </w:tblBorders>
    </w:tblPr>
    <w:tcPr>
      <w:shd w:val="clear" w:color="auto" w:fill="E734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572222"/>
    <w:pPr>
      <w:spacing w:after="0"/>
    </w:pPr>
    <w:rPr>
      <w:color w:val="FFFFFF" w:themeColor="background1"/>
    </w:rPr>
    <w:tblPr>
      <w:tblStyleRowBandSize w:val="1"/>
      <w:tblStyleColBandSize w:val="1"/>
      <w:tblBorders>
        <w:top w:val="single" w:sz="24" w:space="0" w:color="009DD5" w:themeColor="accent2"/>
        <w:left w:val="single" w:sz="24" w:space="0" w:color="009DD5" w:themeColor="accent2"/>
        <w:bottom w:val="single" w:sz="24" w:space="0" w:color="009DD5" w:themeColor="accent2"/>
        <w:right w:val="single" w:sz="24" w:space="0" w:color="009DD5" w:themeColor="accent2"/>
      </w:tblBorders>
    </w:tblPr>
    <w:tcPr>
      <w:shd w:val="clear" w:color="auto" w:fill="009DD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572222"/>
    <w:pPr>
      <w:spacing w:after="0"/>
    </w:pPr>
    <w:rPr>
      <w:color w:val="FFFFFF" w:themeColor="background1"/>
    </w:rPr>
    <w:tblPr>
      <w:tblStyleRowBandSize w:val="1"/>
      <w:tblStyleColBandSize w:val="1"/>
      <w:tblBorders>
        <w:top w:val="single" w:sz="24" w:space="0" w:color="F1EEE7" w:themeColor="accent3"/>
        <w:left w:val="single" w:sz="24" w:space="0" w:color="F1EEE7" w:themeColor="accent3"/>
        <w:bottom w:val="single" w:sz="24" w:space="0" w:color="F1EEE7" w:themeColor="accent3"/>
        <w:right w:val="single" w:sz="24" w:space="0" w:color="F1EEE7" w:themeColor="accent3"/>
      </w:tblBorders>
    </w:tblPr>
    <w:tcPr>
      <w:shd w:val="clear" w:color="auto" w:fill="F1EE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572222"/>
    <w:pPr>
      <w:spacing w:after="0"/>
    </w:pPr>
    <w:rPr>
      <w:color w:val="FFFFFF" w:themeColor="background1"/>
    </w:rPr>
    <w:tblPr>
      <w:tblStyleRowBandSize w:val="1"/>
      <w:tblStyleColBandSize w:val="1"/>
      <w:tblBorders>
        <w:top w:val="single" w:sz="24" w:space="0" w:color="F28D2C" w:themeColor="accent4"/>
        <w:left w:val="single" w:sz="24" w:space="0" w:color="F28D2C" w:themeColor="accent4"/>
        <w:bottom w:val="single" w:sz="24" w:space="0" w:color="F28D2C" w:themeColor="accent4"/>
        <w:right w:val="single" w:sz="24" w:space="0" w:color="F28D2C" w:themeColor="accent4"/>
      </w:tblBorders>
    </w:tblPr>
    <w:tcPr>
      <w:shd w:val="clear" w:color="auto" w:fill="F28D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572222"/>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57222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572222"/>
    <w:pPr>
      <w:spacing w:after="0"/>
    </w:pPr>
    <w:tblPr>
      <w:tblStyleRowBandSize w:val="1"/>
      <w:tblStyleColBandSize w:val="1"/>
      <w:tblBorders>
        <w:top w:val="single" w:sz="4" w:space="0" w:color="212120" w:themeColor="text1"/>
        <w:bottom w:val="single" w:sz="4" w:space="0" w:color="212120" w:themeColor="text1"/>
      </w:tblBorders>
    </w:tblPr>
    <w:tblStylePr w:type="firstRow">
      <w:rPr>
        <w:b/>
        <w:bCs/>
      </w:rPr>
      <w:tblPr/>
      <w:tcPr>
        <w:tcBorders>
          <w:bottom w:val="single" w:sz="4"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eauListe6Couleur-Accentuation1">
    <w:name w:val="List Table 6 Colorful Accent 1"/>
    <w:basedOn w:val="TableauNormal"/>
    <w:uiPriority w:val="51"/>
    <w:rsid w:val="00572222"/>
    <w:pPr>
      <w:spacing w:after="0"/>
    </w:pPr>
    <w:rPr>
      <w:color w:val="BD1633" w:themeColor="accent1" w:themeShade="BF"/>
    </w:rPr>
    <w:tblPr>
      <w:tblStyleRowBandSize w:val="1"/>
      <w:tblStyleColBandSize w:val="1"/>
      <w:tblBorders>
        <w:top w:val="single" w:sz="4" w:space="0" w:color="E73454" w:themeColor="accent1"/>
        <w:bottom w:val="single" w:sz="4" w:space="0" w:color="E73454" w:themeColor="accent1"/>
      </w:tblBorders>
    </w:tblPr>
    <w:tblStylePr w:type="firstRow">
      <w:rPr>
        <w:b/>
        <w:bCs/>
      </w:rPr>
      <w:tblPr/>
      <w:tcPr>
        <w:tcBorders>
          <w:bottom w:val="single" w:sz="4"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eauListe6Couleur-Accentuation2">
    <w:name w:val="List Table 6 Colorful Accent 2"/>
    <w:basedOn w:val="TableauNormal"/>
    <w:uiPriority w:val="51"/>
    <w:rsid w:val="00572222"/>
    <w:pPr>
      <w:spacing w:after="0"/>
    </w:pPr>
    <w:rPr>
      <w:color w:val="00749F" w:themeColor="accent2" w:themeShade="BF"/>
    </w:rPr>
    <w:tblPr>
      <w:tblStyleRowBandSize w:val="1"/>
      <w:tblStyleColBandSize w:val="1"/>
      <w:tblBorders>
        <w:top w:val="single" w:sz="4" w:space="0" w:color="009DD5" w:themeColor="accent2"/>
        <w:bottom w:val="single" w:sz="4" w:space="0" w:color="009DD5" w:themeColor="accent2"/>
      </w:tblBorders>
    </w:tblPr>
    <w:tblStylePr w:type="firstRow">
      <w:rPr>
        <w:b/>
        <w:bCs/>
      </w:rPr>
      <w:tblPr/>
      <w:tcPr>
        <w:tcBorders>
          <w:bottom w:val="single" w:sz="4"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eauListe6Couleur-Accentuation3">
    <w:name w:val="List Table 6 Colorful Accent 3"/>
    <w:basedOn w:val="TableauNormal"/>
    <w:uiPriority w:val="51"/>
    <w:rsid w:val="00572222"/>
    <w:pPr>
      <w:spacing w:after="0"/>
    </w:pPr>
    <w:rPr>
      <w:color w:val="C5B89C" w:themeColor="accent3" w:themeShade="BF"/>
    </w:rPr>
    <w:tblPr>
      <w:tblStyleRowBandSize w:val="1"/>
      <w:tblStyleColBandSize w:val="1"/>
      <w:tblBorders>
        <w:top w:val="single" w:sz="4" w:space="0" w:color="F1EEE7" w:themeColor="accent3"/>
        <w:bottom w:val="single" w:sz="4" w:space="0" w:color="F1EEE7" w:themeColor="accent3"/>
      </w:tblBorders>
    </w:tblPr>
    <w:tblStylePr w:type="firstRow">
      <w:rPr>
        <w:b/>
        <w:bCs/>
      </w:rPr>
      <w:tblPr/>
      <w:tcPr>
        <w:tcBorders>
          <w:bottom w:val="single" w:sz="4"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eauListe6Couleur-Accentuation4">
    <w:name w:val="List Table 6 Colorful Accent 4"/>
    <w:basedOn w:val="TableauNormal"/>
    <w:uiPriority w:val="51"/>
    <w:rsid w:val="00572222"/>
    <w:pPr>
      <w:spacing w:after="0"/>
    </w:pPr>
    <w:rPr>
      <w:color w:val="C9680C" w:themeColor="accent4" w:themeShade="BF"/>
    </w:rPr>
    <w:tblPr>
      <w:tblStyleRowBandSize w:val="1"/>
      <w:tblStyleColBandSize w:val="1"/>
      <w:tblBorders>
        <w:top w:val="single" w:sz="4" w:space="0" w:color="F28D2C" w:themeColor="accent4"/>
        <w:bottom w:val="single" w:sz="4" w:space="0" w:color="F28D2C" w:themeColor="accent4"/>
      </w:tblBorders>
    </w:tblPr>
    <w:tblStylePr w:type="firstRow">
      <w:rPr>
        <w:b/>
        <w:bCs/>
      </w:rPr>
      <w:tblPr/>
      <w:tcPr>
        <w:tcBorders>
          <w:bottom w:val="single" w:sz="4"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eauListe6Couleur-Accentuation5">
    <w:name w:val="List Table 6 Colorful Accent 5"/>
    <w:basedOn w:val="TableauNormal"/>
    <w:uiPriority w:val="51"/>
    <w:rsid w:val="00572222"/>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57222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2120" w:themeColor="text1"/>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572222"/>
    <w:pPr>
      <w:spacing w:after="0"/>
    </w:pPr>
    <w:rPr>
      <w:color w:val="BD16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34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34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34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3454" w:themeColor="accent1"/>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572222"/>
    <w:pPr>
      <w:spacing w:after="0"/>
    </w:pPr>
    <w:rPr>
      <w:color w:val="00749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5" w:themeColor="accent2"/>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572222"/>
    <w:pPr>
      <w:spacing w:after="0"/>
    </w:pPr>
    <w:rPr>
      <w:color w:val="C5B8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E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E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E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EE7"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572222"/>
    <w:pPr>
      <w:spacing w:after="0"/>
    </w:pPr>
    <w:rPr>
      <w:color w:val="C968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D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D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D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D2C" w:themeColor="accent4"/>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572222"/>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57222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TextedemacroCar">
    <w:name w:val="Texte de macro Car"/>
    <w:basedOn w:val="Policepardfaut"/>
    <w:link w:val="Textedemacro"/>
    <w:uiPriority w:val="99"/>
    <w:semiHidden/>
    <w:rsid w:val="00572222"/>
    <w:rPr>
      <w:rFonts w:ascii="Consolas" w:hAnsi="Consolas"/>
      <w:kern w:val="16"/>
      <w:sz w:val="22"/>
      <w14:ligatures w14:val="standardContextual"/>
      <w14:numForm w14:val="oldStyle"/>
      <w14:numSpacing w14:val="proportional"/>
      <w14:cntxtAlts/>
    </w:rPr>
  </w:style>
  <w:style w:type="table" w:styleId="Grillemoyenne1">
    <w:name w:val="Medium Grid 1"/>
    <w:basedOn w:val="TableauNormal"/>
    <w:uiPriority w:val="67"/>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insideV w:val="single" w:sz="8" w:space="0" w:color="595957" w:themeColor="text1" w:themeTint="BF"/>
      </w:tblBorders>
    </w:tblPr>
    <w:tcPr>
      <w:shd w:val="clear" w:color="auto" w:fill="C8C8C7" w:themeFill="text1" w:themeFillTint="3F"/>
    </w:tcPr>
    <w:tblStylePr w:type="firstRow">
      <w:rPr>
        <w:b/>
        <w:bCs/>
      </w:rPr>
    </w:tblStylePr>
    <w:tblStylePr w:type="lastRow">
      <w:rPr>
        <w:b/>
        <w:bCs/>
      </w:rPr>
      <w:tblPr/>
      <w:tcPr>
        <w:tcBorders>
          <w:top w:val="single" w:sz="18" w:space="0" w:color="595957" w:themeColor="text1" w:themeTint="BF"/>
        </w:tcBorders>
      </w:tcPr>
    </w:tblStylePr>
    <w:tblStylePr w:type="firstCol">
      <w:rPr>
        <w:b/>
        <w:bCs/>
      </w:rPr>
    </w:tblStylePr>
    <w:tblStylePr w:type="lastCol">
      <w:rPr>
        <w:b/>
        <w:bCs/>
      </w:r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Grillemoyenne1-Accent1">
    <w:name w:val="Medium Grid 1 Accent 1"/>
    <w:basedOn w:val="TableauNormal"/>
    <w:uiPriority w:val="67"/>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insideV w:val="single" w:sz="8" w:space="0" w:color="ED667E" w:themeColor="accent1" w:themeTint="BF"/>
      </w:tblBorders>
    </w:tblPr>
    <w:tcPr>
      <w:shd w:val="clear" w:color="auto" w:fill="F9CCD4" w:themeFill="accent1" w:themeFillTint="3F"/>
    </w:tcPr>
    <w:tblStylePr w:type="firstRow">
      <w:rPr>
        <w:b/>
        <w:bCs/>
      </w:rPr>
    </w:tblStylePr>
    <w:tblStylePr w:type="lastRow">
      <w:rPr>
        <w:b/>
        <w:bCs/>
      </w:rPr>
      <w:tblPr/>
      <w:tcPr>
        <w:tcBorders>
          <w:top w:val="single" w:sz="18" w:space="0" w:color="ED667E" w:themeColor="accent1" w:themeTint="BF"/>
        </w:tcBorders>
      </w:tcPr>
    </w:tblStylePr>
    <w:tblStylePr w:type="firstCol">
      <w:rPr>
        <w:b/>
        <w:bCs/>
      </w:rPr>
    </w:tblStylePr>
    <w:tblStylePr w:type="lastCol">
      <w:rPr>
        <w:b/>
        <w:bCs/>
      </w:r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Grillemoyenne1-Accent2">
    <w:name w:val="Medium Grid 1 Accent 2"/>
    <w:basedOn w:val="TableauNormal"/>
    <w:uiPriority w:val="67"/>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insideV w:val="single" w:sz="8" w:space="0" w:color="20C3FF" w:themeColor="accent2" w:themeTint="BF"/>
      </w:tblBorders>
    </w:tblPr>
    <w:tcPr>
      <w:shd w:val="clear" w:color="auto" w:fill="B5EBFF" w:themeFill="accent2" w:themeFillTint="3F"/>
    </w:tcPr>
    <w:tblStylePr w:type="firstRow">
      <w:rPr>
        <w:b/>
        <w:bCs/>
      </w:rPr>
    </w:tblStylePr>
    <w:tblStylePr w:type="lastRow">
      <w:rPr>
        <w:b/>
        <w:bCs/>
      </w:rPr>
      <w:tblPr/>
      <w:tcPr>
        <w:tcBorders>
          <w:top w:val="single" w:sz="18" w:space="0" w:color="20C3FF" w:themeColor="accent2" w:themeTint="BF"/>
        </w:tcBorders>
      </w:tcPr>
    </w:tblStylePr>
    <w:tblStylePr w:type="firstCol">
      <w:rPr>
        <w:b/>
        <w:bCs/>
      </w:rPr>
    </w:tblStylePr>
    <w:tblStylePr w:type="lastCol">
      <w:rPr>
        <w:b/>
        <w:bCs/>
      </w:r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Grillemoyenne1-Accent3">
    <w:name w:val="Medium Grid 1 Accent 3"/>
    <w:basedOn w:val="TableauNormal"/>
    <w:uiPriority w:val="67"/>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insideV w:val="single" w:sz="8" w:space="0" w:color="F4F2EC" w:themeColor="accent3" w:themeTint="BF"/>
      </w:tblBorders>
    </w:tblPr>
    <w:tcPr>
      <w:shd w:val="clear" w:color="auto" w:fill="FBFAF8" w:themeFill="accent3" w:themeFillTint="3F"/>
    </w:tcPr>
    <w:tblStylePr w:type="firstRow">
      <w:rPr>
        <w:b/>
        <w:bCs/>
      </w:rPr>
    </w:tblStylePr>
    <w:tblStylePr w:type="lastRow">
      <w:rPr>
        <w:b/>
        <w:bCs/>
      </w:rPr>
      <w:tblPr/>
      <w:tcPr>
        <w:tcBorders>
          <w:top w:val="single" w:sz="18" w:space="0" w:color="F4F2EC" w:themeColor="accent3" w:themeTint="BF"/>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Grillemoyenne1-Accent4">
    <w:name w:val="Medium Grid 1 Accent 4"/>
    <w:basedOn w:val="TableauNormal"/>
    <w:uiPriority w:val="67"/>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insideV w:val="single" w:sz="8" w:space="0" w:color="F5A860" w:themeColor="accent4" w:themeTint="BF"/>
      </w:tblBorders>
    </w:tblPr>
    <w:tcPr>
      <w:shd w:val="clear" w:color="auto" w:fill="FBE2CA" w:themeFill="accent4" w:themeFillTint="3F"/>
    </w:tcPr>
    <w:tblStylePr w:type="firstRow">
      <w:rPr>
        <w:b/>
        <w:bCs/>
      </w:rPr>
    </w:tblStylePr>
    <w:tblStylePr w:type="lastRow">
      <w:rPr>
        <w:b/>
        <w:bCs/>
      </w:rPr>
      <w:tblPr/>
      <w:tcPr>
        <w:tcBorders>
          <w:top w:val="single" w:sz="18" w:space="0" w:color="F5A860" w:themeColor="accent4" w:themeTint="BF"/>
        </w:tcBorders>
      </w:tcPr>
    </w:tblStylePr>
    <w:tblStylePr w:type="firstCol">
      <w:rPr>
        <w:b/>
        <w:bCs/>
      </w:rPr>
    </w:tblStylePr>
    <w:tblStylePr w:type="lastCol">
      <w:rPr>
        <w:b/>
        <w:bCs/>
      </w:r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Grillemoyenne1-Accent5">
    <w:name w:val="Medium Grid 1 Accent 5"/>
    <w:basedOn w:val="TableauNormal"/>
    <w:uiPriority w:val="67"/>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cPr>
      <w:shd w:val="clear" w:color="auto" w:fill="C8C8C7" w:themeFill="text1" w:themeFillTint="3F"/>
    </w:tcPr>
    <w:tblStylePr w:type="firstRow">
      <w:rPr>
        <w:b/>
        <w:bCs/>
        <w:color w:val="212120" w:themeColor="text1"/>
      </w:rPr>
      <w:tblPr/>
      <w:tcPr>
        <w:shd w:val="clear" w:color="auto" w:fill="E9E9E8" w:themeFill="tex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3D3D1" w:themeFill="text1" w:themeFillTint="33"/>
      </w:tcPr>
    </w:tblStylePr>
    <w:tblStylePr w:type="band1Vert">
      <w:tblPr/>
      <w:tcPr>
        <w:shd w:val="clear" w:color="auto" w:fill="91918E" w:themeFill="text1" w:themeFillTint="7F"/>
      </w:tcPr>
    </w:tblStylePr>
    <w:tblStylePr w:type="band1Horz">
      <w:tblPr/>
      <w:tcPr>
        <w:tcBorders>
          <w:insideH w:val="single" w:sz="6" w:space="0" w:color="212120" w:themeColor="text1"/>
          <w:insideV w:val="single" w:sz="6" w:space="0" w:color="212120" w:themeColor="text1"/>
        </w:tcBorders>
        <w:shd w:val="clear" w:color="auto" w:fill="91918E"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cPr>
      <w:shd w:val="clear" w:color="auto" w:fill="F9CCD4" w:themeFill="accent1" w:themeFillTint="3F"/>
    </w:tcPr>
    <w:tblStylePr w:type="firstRow">
      <w:rPr>
        <w:b/>
        <w:bCs/>
        <w:color w:val="212120" w:themeColor="text1"/>
      </w:rPr>
      <w:tblPr/>
      <w:tcPr>
        <w:shd w:val="clear" w:color="auto" w:fill="FCEBEE" w:themeFill="accen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AD6DC" w:themeFill="accent1" w:themeFillTint="33"/>
      </w:tcPr>
    </w:tblStylePr>
    <w:tblStylePr w:type="band1Vert">
      <w:tblPr/>
      <w:tcPr>
        <w:shd w:val="clear" w:color="auto" w:fill="F399A9" w:themeFill="accent1" w:themeFillTint="7F"/>
      </w:tcPr>
    </w:tblStylePr>
    <w:tblStylePr w:type="band1Horz">
      <w:tblPr/>
      <w:tcPr>
        <w:tcBorders>
          <w:insideH w:val="single" w:sz="6" w:space="0" w:color="E73454" w:themeColor="accent1"/>
          <w:insideV w:val="single" w:sz="6" w:space="0" w:color="E73454" w:themeColor="accent1"/>
        </w:tcBorders>
        <w:shd w:val="clear" w:color="auto" w:fill="F399A9"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cPr>
      <w:shd w:val="clear" w:color="auto" w:fill="B5EBFF" w:themeFill="accent2" w:themeFillTint="3F"/>
    </w:tcPr>
    <w:tblStylePr w:type="firstRow">
      <w:rPr>
        <w:b/>
        <w:bCs/>
        <w:color w:val="212120" w:themeColor="text1"/>
      </w:rPr>
      <w:tblPr/>
      <w:tcPr>
        <w:shd w:val="clear" w:color="auto" w:fill="E1F7FF" w:themeFill="accent2"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C3EFFF" w:themeFill="accent2" w:themeFillTint="33"/>
      </w:tcPr>
    </w:tblStylePr>
    <w:tblStylePr w:type="band1Vert">
      <w:tblPr/>
      <w:tcPr>
        <w:shd w:val="clear" w:color="auto" w:fill="6BD7FF" w:themeFill="accent2" w:themeFillTint="7F"/>
      </w:tcPr>
    </w:tblStylePr>
    <w:tblStylePr w:type="band1Horz">
      <w:tblPr/>
      <w:tcPr>
        <w:tcBorders>
          <w:insideH w:val="single" w:sz="6" w:space="0" w:color="009DD5" w:themeColor="accent2"/>
          <w:insideV w:val="single" w:sz="6" w:space="0" w:color="009DD5" w:themeColor="accent2"/>
        </w:tcBorders>
        <w:shd w:val="clear" w:color="auto" w:fill="6BD7F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cPr>
      <w:shd w:val="clear" w:color="auto" w:fill="FBFAF8" w:themeFill="accent3" w:themeFillTint="3F"/>
    </w:tcPr>
    <w:tblStylePr w:type="firstRow">
      <w:rPr>
        <w:b/>
        <w:bCs/>
        <w:color w:val="212120" w:themeColor="text1"/>
      </w:rPr>
      <w:tblPr/>
      <w:tcPr>
        <w:shd w:val="clear" w:color="auto" w:fill="FDFDFC" w:themeFill="accent3"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1EEE7" w:themeColor="accent3"/>
          <w:insideV w:val="single" w:sz="6" w:space="0" w:color="F1EEE7" w:themeColor="accent3"/>
        </w:tcBorders>
        <w:shd w:val="clear" w:color="auto" w:fill="F8F6F3"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cPr>
      <w:shd w:val="clear" w:color="auto" w:fill="FBE2CA" w:themeFill="accent4" w:themeFillTint="3F"/>
    </w:tcPr>
    <w:tblStylePr w:type="firstRow">
      <w:rPr>
        <w:b/>
        <w:bCs/>
        <w:color w:val="212120" w:themeColor="text1"/>
      </w:rPr>
      <w:tblPr/>
      <w:tcPr>
        <w:shd w:val="clear" w:color="auto" w:fill="FDF3EA" w:themeFill="accent4"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E7D4" w:themeFill="accent4" w:themeFillTint="33"/>
      </w:tcPr>
    </w:tblStylePr>
    <w:tblStylePr w:type="band1Vert">
      <w:tblPr/>
      <w:tcPr>
        <w:shd w:val="clear" w:color="auto" w:fill="F8C595" w:themeFill="accent4" w:themeFillTint="7F"/>
      </w:tcPr>
    </w:tblStylePr>
    <w:tblStylePr w:type="band1Horz">
      <w:tblPr/>
      <w:tcPr>
        <w:tcBorders>
          <w:insideH w:val="single" w:sz="6" w:space="0" w:color="F28D2C" w:themeColor="accent4"/>
          <w:insideV w:val="single" w:sz="6" w:space="0" w:color="F28D2C" w:themeColor="accent4"/>
        </w:tcBorders>
        <w:shd w:val="clear" w:color="auto" w:fill="F8C59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212120" w:themeColor="text1"/>
      </w:rPr>
      <w:tblPr/>
      <w:tcPr>
        <w:shd w:val="clear" w:color="auto" w:fill="EEF5FB" w:themeFill="accent5"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212120" w:themeColor="text1"/>
      </w:rPr>
      <w:tblPr/>
      <w:tcPr>
        <w:shd w:val="clear" w:color="auto" w:fill="F0F7EC" w:themeFill="accent6"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2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2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E" w:themeFill="text1" w:themeFillTint="7F"/>
      </w:tcPr>
    </w:tblStylePr>
  </w:style>
  <w:style w:type="table" w:styleId="Grillemoyenne3-Accent1">
    <w:name w:val="Medium Grid 3 Accent 1"/>
    <w:basedOn w:val="Tableau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C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34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34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A9" w:themeFill="accent1" w:themeFillTint="7F"/>
      </w:tcPr>
    </w:tblStylePr>
  </w:style>
  <w:style w:type="table" w:styleId="Grillemoyenne3-Accent2">
    <w:name w:val="Medium Grid 3 Accent 2"/>
    <w:basedOn w:val="Tableau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7FF" w:themeFill="accent2" w:themeFillTint="7F"/>
      </w:tcPr>
    </w:tblStylePr>
  </w:style>
  <w:style w:type="table" w:styleId="Grillemoyenne3-Accent3">
    <w:name w:val="Medium Grid 3 Accent 3"/>
    <w:basedOn w:val="Tableau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E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E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Grillemoyenne3-Accent4">
    <w:name w:val="Medium Grid 3 Accent 4"/>
    <w:basedOn w:val="Tableau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2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D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D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95" w:themeFill="accent4" w:themeFillTint="7F"/>
      </w:tcPr>
    </w:tblStylePr>
  </w:style>
  <w:style w:type="table" w:styleId="Grillemoyenne3-Accent5">
    <w:name w:val="Medium Grid 3 Accent 5"/>
    <w:basedOn w:val="Tableau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572222"/>
    <w:pPr>
      <w:spacing w:after="0"/>
    </w:pPr>
    <w:tblPr>
      <w:tblStyleRowBandSize w:val="1"/>
      <w:tblStyleColBandSize w:val="1"/>
      <w:tblBorders>
        <w:top w:val="single" w:sz="8" w:space="0" w:color="212120" w:themeColor="text1"/>
        <w:bottom w:val="single" w:sz="8" w:space="0" w:color="212120" w:themeColor="text1"/>
      </w:tblBorders>
    </w:tblPr>
    <w:tblStylePr w:type="firstRow">
      <w:rPr>
        <w:rFonts w:asciiTheme="majorHAnsi" w:eastAsiaTheme="majorEastAsia" w:hAnsiTheme="majorHAnsi" w:cstheme="majorBidi"/>
      </w:rPr>
      <w:tblPr/>
      <w:tcPr>
        <w:tcBorders>
          <w:top w:val="nil"/>
          <w:bottom w:val="single" w:sz="8" w:space="0" w:color="212120" w:themeColor="text1"/>
        </w:tcBorders>
      </w:tcPr>
    </w:tblStylePr>
    <w:tblStylePr w:type="lastRow">
      <w:rPr>
        <w:b/>
        <w:bCs/>
        <w:color w:val="000000" w:themeColor="text2"/>
      </w:rPr>
      <w:tblPr/>
      <w:tcPr>
        <w:tcBorders>
          <w:top w:val="single" w:sz="8" w:space="0" w:color="212120" w:themeColor="text1"/>
          <w:bottom w:val="single" w:sz="8" w:space="0" w:color="212120" w:themeColor="text1"/>
        </w:tcBorders>
      </w:tcPr>
    </w:tblStylePr>
    <w:tblStylePr w:type="firstCol">
      <w:rPr>
        <w:b/>
        <w:bCs/>
      </w:rPr>
    </w:tblStylePr>
    <w:tblStylePr w:type="lastCol">
      <w:rPr>
        <w:b/>
        <w:bCs/>
      </w:rPr>
      <w:tblPr/>
      <w:tcPr>
        <w:tcBorders>
          <w:top w:val="single" w:sz="8" w:space="0" w:color="212120" w:themeColor="text1"/>
          <w:bottom w:val="single" w:sz="8" w:space="0" w:color="212120" w:themeColor="text1"/>
        </w:tcBorders>
      </w:tcPr>
    </w:tblStylePr>
    <w:tblStylePr w:type="band1Vert">
      <w:tblPr/>
      <w:tcPr>
        <w:shd w:val="clear" w:color="auto" w:fill="C8C8C7" w:themeFill="text1" w:themeFillTint="3F"/>
      </w:tcPr>
    </w:tblStylePr>
    <w:tblStylePr w:type="band1Horz">
      <w:tblPr/>
      <w:tcPr>
        <w:shd w:val="clear" w:color="auto" w:fill="C8C8C7" w:themeFill="text1" w:themeFillTint="3F"/>
      </w:tcPr>
    </w:tblStylePr>
  </w:style>
  <w:style w:type="table" w:styleId="Listemoyenne1-Accent1">
    <w:name w:val="Medium List 1 Accent 1"/>
    <w:basedOn w:val="TableauNormal"/>
    <w:uiPriority w:val="65"/>
    <w:semiHidden/>
    <w:unhideWhenUsed/>
    <w:rsid w:val="00572222"/>
    <w:pPr>
      <w:spacing w:after="0"/>
    </w:pPr>
    <w:tblPr>
      <w:tblStyleRowBandSize w:val="1"/>
      <w:tblStyleColBandSize w:val="1"/>
      <w:tblBorders>
        <w:top w:val="single" w:sz="8" w:space="0" w:color="E73454" w:themeColor="accent1"/>
        <w:bottom w:val="single" w:sz="8" w:space="0" w:color="E73454" w:themeColor="accent1"/>
      </w:tblBorders>
    </w:tblPr>
    <w:tblStylePr w:type="firstRow">
      <w:rPr>
        <w:rFonts w:asciiTheme="majorHAnsi" w:eastAsiaTheme="majorEastAsia" w:hAnsiTheme="majorHAnsi" w:cstheme="majorBidi"/>
      </w:rPr>
      <w:tblPr/>
      <w:tcPr>
        <w:tcBorders>
          <w:top w:val="nil"/>
          <w:bottom w:val="single" w:sz="8" w:space="0" w:color="E73454" w:themeColor="accent1"/>
        </w:tcBorders>
      </w:tcPr>
    </w:tblStylePr>
    <w:tblStylePr w:type="lastRow">
      <w:rPr>
        <w:b/>
        <w:bCs/>
        <w:color w:val="000000" w:themeColor="text2"/>
      </w:rPr>
      <w:tblPr/>
      <w:tcPr>
        <w:tcBorders>
          <w:top w:val="single" w:sz="8" w:space="0" w:color="E73454" w:themeColor="accent1"/>
          <w:bottom w:val="single" w:sz="8" w:space="0" w:color="E73454" w:themeColor="accent1"/>
        </w:tcBorders>
      </w:tcPr>
    </w:tblStylePr>
    <w:tblStylePr w:type="firstCol">
      <w:rPr>
        <w:b/>
        <w:bCs/>
      </w:rPr>
    </w:tblStylePr>
    <w:tblStylePr w:type="lastCol">
      <w:rPr>
        <w:b/>
        <w:bCs/>
      </w:rPr>
      <w:tblPr/>
      <w:tcPr>
        <w:tcBorders>
          <w:top w:val="single" w:sz="8" w:space="0" w:color="E73454" w:themeColor="accent1"/>
          <w:bottom w:val="single" w:sz="8" w:space="0" w:color="E73454" w:themeColor="accent1"/>
        </w:tcBorders>
      </w:tcPr>
    </w:tblStylePr>
    <w:tblStylePr w:type="band1Vert">
      <w:tblPr/>
      <w:tcPr>
        <w:shd w:val="clear" w:color="auto" w:fill="F9CCD4" w:themeFill="accent1" w:themeFillTint="3F"/>
      </w:tcPr>
    </w:tblStylePr>
    <w:tblStylePr w:type="band1Horz">
      <w:tblPr/>
      <w:tcPr>
        <w:shd w:val="clear" w:color="auto" w:fill="F9CCD4" w:themeFill="accent1" w:themeFillTint="3F"/>
      </w:tcPr>
    </w:tblStylePr>
  </w:style>
  <w:style w:type="table" w:styleId="Listemoyenne1-Accent2">
    <w:name w:val="Medium List 1 Accent 2"/>
    <w:basedOn w:val="TableauNormal"/>
    <w:uiPriority w:val="65"/>
    <w:semiHidden/>
    <w:unhideWhenUsed/>
    <w:rsid w:val="00572222"/>
    <w:pPr>
      <w:spacing w:after="0"/>
    </w:pPr>
    <w:tblPr>
      <w:tblStyleRowBandSize w:val="1"/>
      <w:tblStyleColBandSize w:val="1"/>
      <w:tblBorders>
        <w:top w:val="single" w:sz="8" w:space="0" w:color="009DD5" w:themeColor="accent2"/>
        <w:bottom w:val="single" w:sz="8" w:space="0" w:color="009DD5" w:themeColor="accent2"/>
      </w:tblBorders>
    </w:tblPr>
    <w:tblStylePr w:type="firstRow">
      <w:rPr>
        <w:rFonts w:asciiTheme="majorHAnsi" w:eastAsiaTheme="majorEastAsia" w:hAnsiTheme="majorHAnsi" w:cstheme="majorBidi"/>
      </w:rPr>
      <w:tblPr/>
      <w:tcPr>
        <w:tcBorders>
          <w:top w:val="nil"/>
          <w:bottom w:val="single" w:sz="8" w:space="0" w:color="009DD5" w:themeColor="accent2"/>
        </w:tcBorders>
      </w:tcPr>
    </w:tblStylePr>
    <w:tblStylePr w:type="lastRow">
      <w:rPr>
        <w:b/>
        <w:bCs/>
        <w:color w:val="000000" w:themeColor="text2"/>
      </w:rPr>
      <w:tblPr/>
      <w:tcPr>
        <w:tcBorders>
          <w:top w:val="single" w:sz="8" w:space="0" w:color="009DD5" w:themeColor="accent2"/>
          <w:bottom w:val="single" w:sz="8" w:space="0" w:color="009DD5" w:themeColor="accent2"/>
        </w:tcBorders>
      </w:tcPr>
    </w:tblStylePr>
    <w:tblStylePr w:type="firstCol">
      <w:rPr>
        <w:b/>
        <w:bCs/>
      </w:rPr>
    </w:tblStylePr>
    <w:tblStylePr w:type="lastCol">
      <w:rPr>
        <w:b/>
        <w:bCs/>
      </w:rPr>
      <w:tblPr/>
      <w:tcPr>
        <w:tcBorders>
          <w:top w:val="single" w:sz="8" w:space="0" w:color="009DD5" w:themeColor="accent2"/>
          <w:bottom w:val="single" w:sz="8" w:space="0" w:color="009DD5" w:themeColor="accent2"/>
        </w:tcBorders>
      </w:tcPr>
    </w:tblStylePr>
    <w:tblStylePr w:type="band1Vert">
      <w:tblPr/>
      <w:tcPr>
        <w:shd w:val="clear" w:color="auto" w:fill="B5EBFF" w:themeFill="accent2" w:themeFillTint="3F"/>
      </w:tcPr>
    </w:tblStylePr>
    <w:tblStylePr w:type="band1Horz">
      <w:tblPr/>
      <w:tcPr>
        <w:shd w:val="clear" w:color="auto" w:fill="B5EBFF" w:themeFill="accent2" w:themeFillTint="3F"/>
      </w:tcPr>
    </w:tblStylePr>
  </w:style>
  <w:style w:type="table" w:styleId="Listemoyenne1-Accent3">
    <w:name w:val="Medium List 1 Accent 3"/>
    <w:basedOn w:val="TableauNormal"/>
    <w:uiPriority w:val="65"/>
    <w:semiHidden/>
    <w:unhideWhenUsed/>
    <w:rsid w:val="00572222"/>
    <w:pPr>
      <w:spacing w:after="0"/>
    </w:pPr>
    <w:tblPr>
      <w:tblStyleRowBandSize w:val="1"/>
      <w:tblStyleColBandSize w:val="1"/>
      <w:tblBorders>
        <w:top w:val="single" w:sz="8" w:space="0" w:color="F1EEE7" w:themeColor="accent3"/>
        <w:bottom w:val="single" w:sz="8" w:space="0" w:color="F1EEE7" w:themeColor="accent3"/>
      </w:tblBorders>
    </w:tblPr>
    <w:tblStylePr w:type="firstRow">
      <w:rPr>
        <w:rFonts w:asciiTheme="majorHAnsi" w:eastAsiaTheme="majorEastAsia" w:hAnsiTheme="majorHAnsi" w:cstheme="majorBidi"/>
      </w:rPr>
      <w:tblPr/>
      <w:tcPr>
        <w:tcBorders>
          <w:top w:val="nil"/>
          <w:bottom w:val="single" w:sz="8" w:space="0" w:color="F1EEE7" w:themeColor="accent3"/>
        </w:tcBorders>
      </w:tcPr>
    </w:tblStylePr>
    <w:tblStylePr w:type="lastRow">
      <w:rPr>
        <w:b/>
        <w:bCs/>
        <w:color w:val="000000" w:themeColor="text2"/>
      </w:rPr>
      <w:tblPr/>
      <w:tcPr>
        <w:tcBorders>
          <w:top w:val="single" w:sz="8" w:space="0" w:color="F1EEE7" w:themeColor="accent3"/>
          <w:bottom w:val="single" w:sz="8" w:space="0" w:color="F1EEE7" w:themeColor="accent3"/>
        </w:tcBorders>
      </w:tcPr>
    </w:tblStylePr>
    <w:tblStylePr w:type="firstCol">
      <w:rPr>
        <w:b/>
        <w:bCs/>
      </w:rPr>
    </w:tblStylePr>
    <w:tblStylePr w:type="lastCol">
      <w:rPr>
        <w:b/>
        <w:bCs/>
      </w:rPr>
      <w:tblPr/>
      <w:tcPr>
        <w:tcBorders>
          <w:top w:val="single" w:sz="8" w:space="0" w:color="F1EEE7" w:themeColor="accent3"/>
          <w:bottom w:val="single" w:sz="8" w:space="0" w:color="F1EEE7" w:themeColor="accent3"/>
        </w:tcBorders>
      </w:tcPr>
    </w:tblStylePr>
    <w:tblStylePr w:type="band1Vert">
      <w:tblPr/>
      <w:tcPr>
        <w:shd w:val="clear" w:color="auto" w:fill="FBFAF8" w:themeFill="accent3" w:themeFillTint="3F"/>
      </w:tcPr>
    </w:tblStylePr>
    <w:tblStylePr w:type="band1Horz">
      <w:tblPr/>
      <w:tcPr>
        <w:shd w:val="clear" w:color="auto" w:fill="FBFAF8" w:themeFill="accent3" w:themeFillTint="3F"/>
      </w:tcPr>
    </w:tblStylePr>
  </w:style>
  <w:style w:type="table" w:styleId="Listemoyenne1-Accent4">
    <w:name w:val="Medium List 1 Accent 4"/>
    <w:basedOn w:val="TableauNormal"/>
    <w:uiPriority w:val="65"/>
    <w:semiHidden/>
    <w:unhideWhenUsed/>
    <w:rsid w:val="00572222"/>
    <w:pPr>
      <w:spacing w:after="0"/>
    </w:pPr>
    <w:tblPr>
      <w:tblStyleRowBandSize w:val="1"/>
      <w:tblStyleColBandSize w:val="1"/>
      <w:tblBorders>
        <w:top w:val="single" w:sz="8" w:space="0" w:color="F28D2C" w:themeColor="accent4"/>
        <w:bottom w:val="single" w:sz="8" w:space="0" w:color="F28D2C" w:themeColor="accent4"/>
      </w:tblBorders>
    </w:tblPr>
    <w:tblStylePr w:type="firstRow">
      <w:rPr>
        <w:rFonts w:asciiTheme="majorHAnsi" w:eastAsiaTheme="majorEastAsia" w:hAnsiTheme="majorHAnsi" w:cstheme="majorBidi"/>
      </w:rPr>
      <w:tblPr/>
      <w:tcPr>
        <w:tcBorders>
          <w:top w:val="nil"/>
          <w:bottom w:val="single" w:sz="8" w:space="0" w:color="F28D2C" w:themeColor="accent4"/>
        </w:tcBorders>
      </w:tcPr>
    </w:tblStylePr>
    <w:tblStylePr w:type="lastRow">
      <w:rPr>
        <w:b/>
        <w:bCs/>
        <w:color w:val="000000" w:themeColor="text2"/>
      </w:rPr>
      <w:tblPr/>
      <w:tcPr>
        <w:tcBorders>
          <w:top w:val="single" w:sz="8" w:space="0" w:color="F28D2C" w:themeColor="accent4"/>
          <w:bottom w:val="single" w:sz="8" w:space="0" w:color="F28D2C" w:themeColor="accent4"/>
        </w:tcBorders>
      </w:tcPr>
    </w:tblStylePr>
    <w:tblStylePr w:type="firstCol">
      <w:rPr>
        <w:b/>
        <w:bCs/>
      </w:rPr>
    </w:tblStylePr>
    <w:tblStylePr w:type="lastCol">
      <w:rPr>
        <w:b/>
        <w:bCs/>
      </w:rPr>
      <w:tblPr/>
      <w:tcPr>
        <w:tcBorders>
          <w:top w:val="single" w:sz="8" w:space="0" w:color="F28D2C" w:themeColor="accent4"/>
          <w:bottom w:val="single" w:sz="8" w:space="0" w:color="F28D2C" w:themeColor="accent4"/>
        </w:tcBorders>
      </w:tcPr>
    </w:tblStylePr>
    <w:tblStylePr w:type="band1Vert">
      <w:tblPr/>
      <w:tcPr>
        <w:shd w:val="clear" w:color="auto" w:fill="FBE2CA" w:themeFill="accent4" w:themeFillTint="3F"/>
      </w:tcPr>
    </w:tblStylePr>
    <w:tblStylePr w:type="band1Horz">
      <w:tblPr/>
      <w:tcPr>
        <w:shd w:val="clear" w:color="auto" w:fill="FBE2CA" w:themeFill="accent4" w:themeFillTint="3F"/>
      </w:tcPr>
    </w:tblStylePr>
  </w:style>
  <w:style w:type="table" w:styleId="Listemoyenne1-Accent5">
    <w:name w:val="Medium List 1 Accent 5"/>
    <w:basedOn w:val="TableauNormal"/>
    <w:uiPriority w:val="65"/>
    <w:semiHidden/>
    <w:unhideWhenUsed/>
    <w:rsid w:val="00572222"/>
    <w:pPr>
      <w:spacing w:after="0"/>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572222"/>
    <w:pPr>
      <w:spacing w:after="0"/>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rPr>
        <w:sz w:val="24"/>
        <w:szCs w:val="24"/>
      </w:rPr>
      <w:tblPr/>
      <w:tcPr>
        <w:tcBorders>
          <w:top w:val="nil"/>
          <w:left w:val="nil"/>
          <w:bottom w:val="single" w:sz="24" w:space="0" w:color="2121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2120" w:themeColor="text1"/>
          <w:insideH w:val="nil"/>
          <w:insideV w:val="nil"/>
        </w:tcBorders>
        <w:shd w:val="clear" w:color="auto" w:fill="FFFFFF" w:themeFill="background1"/>
      </w:tcPr>
    </w:tblStylePr>
    <w:tblStylePr w:type="lastCol">
      <w:tblPr/>
      <w:tcPr>
        <w:tcBorders>
          <w:top w:val="nil"/>
          <w:left w:val="single" w:sz="8" w:space="0" w:color="212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top w:val="nil"/>
          <w:bottom w:val="nil"/>
          <w:insideH w:val="nil"/>
          <w:insideV w:val="nil"/>
        </w:tcBorders>
        <w:shd w:val="clear" w:color="auto" w:fill="C8C8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rPr>
        <w:sz w:val="24"/>
        <w:szCs w:val="24"/>
      </w:rPr>
      <w:tblPr/>
      <w:tcPr>
        <w:tcBorders>
          <w:top w:val="nil"/>
          <w:left w:val="nil"/>
          <w:bottom w:val="single" w:sz="24" w:space="0" w:color="E734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3454" w:themeColor="accent1"/>
          <w:insideH w:val="nil"/>
          <w:insideV w:val="nil"/>
        </w:tcBorders>
        <w:shd w:val="clear" w:color="auto" w:fill="FFFFFF" w:themeFill="background1"/>
      </w:tcPr>
    </w:tblStylePr>
    <w:tblStylePr w:type="lastCol">
      <w:tblPr/>
      <w:tcPr>
        <w:tcBorders>
          <w:top w:val="nil"/>
          <w:left w:val="single" w:sz="8" w:space="0" w:color="E734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top w:val="nil"/>
          <w:bottom w:val="nil"/>
          <w:insideH w:val="nil"/>
          <w:insideV w:val="nil"/>
        </w:tcBorders>
        <w:shd w:val="clear" w:color="auto" w:fill="F9CC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rPr>
        <w:sz w:val="24"/>
        <w:szCs w:val="24"/>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5" w:themeColor="accent2"/>
          <w:insideH w:val="nil"/>
          <w:insideV w:val="nil"/>
        </w:tcBorders>
        <w:shd w:val="clear" w:color="auto" w:fill="FFFFFF" w:themeFill="background1"/>
      </w:tcPr>
    </w:tblStylePr>
    <w:tblStylePr w:type="lastCol">
      <w:tblPr/>
      <w:tcPr>
        <w:tcBorders>
          <w:top w:val="nil"/>
          <w:left w:val="single" w:sz="8" w:space="0" w:color="009DD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top w:val="nil"/>
          <w:bottom w:val="nil"/>
          <w:insideH w:val="nil"/>
          <w:insideV w:val="nil"/>
        </w:tcBorders>
        <w:shd w:val="clear" w:color="auto" w:fill="B5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rPr>
        <w:sz w:val="24"/>
        <w:szCs w:val="24"/>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EE7" w:themeColor="accent3"/>
          <w:insideH w:val="nil"/>
          <w:insideV w:val="nil"/>
        </w:tcBorders>
        <w:shd w:val="clear" w:color="auto" w:fill="FFFFFF" w:themeFill="background1"/>
      </w:tcPr>
    </w:tblStylePr>
    <w:tblStylePr w:type="lastCol">
      <w:tblPr/>
      <w:tcPr>
        <w:tcBorders>
          <w:top w:val="nil"/>
          <w:left w:val="single" w:sz="8" w:space="0" w:color="F1EE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top w:val="nil"/>
          <w:bottom w:val="nil"/>
          <w:insideH w:val="nil"/>
          <w:insideV w:val="nil"/>
        </w:tcBorders>
        <w:shd w:val="clear" w:color="auto" w:fill="FBFA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rPr>
        <w:sz w:val="24"/>
        <w:szCs w:val="24"/>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D2C" w:themeColor="accent4"/>
          <w:insideH w:val="nil"/>
          <w:insideV w:val="nil"/>
        </w:tcBorders>
        <w:shd w:val="clear" w:color="auto" w:fill="FFFFFF" w:themeFill="background1"/>
      </w:tcPr>
    </w:tblStylePr>
    <w:tblStylePr w:type="lastCol">
      <w:tblPr/>
      <w:tcPr>
        <w:tcBorders>
          <w:top w:val="nil"/>
          <w:left w:val="single" w:sz="8" w:space="0" w:color="F28D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top w:val="nil"/>
          <w:bottom w:val="nil"/>
          <w:insideH w:val="nil"/>
          <w:insideV w:val="nil"/>
        </w:tcBorders>
        <w:shd w:val="clear" w:color="auto" w:fill="FBE2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tblBorders>
    </w:tblPr>
    <w:tblStylePr w:type="firstRow">
      <w:pPr>
        <w:spacing w:before="0" w:after="0" w:line="240" w:lineRule="auto"/>
      </w:pPr>
      <w:rPr>
        <w:b/>
        <w:bCs/>
        <w:color w:val="FFFFFF" w:themeColor="background1"/>
      </w:rPr>
      <w:tblPr/>
      <w:tcPr>
        <w:tc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shd w:val="clear" w:color="auto" w:fill="212120" w:themeFill="text1"/>
      </w:tcPr>
    </w:tblStylePr>
    <w:tblStylePr w:type="lastRow">
      <w:pPr>
        <w:spacing w:before="0" w:after="0" w:line="240" w:lineRule="auto"/>
      </w:pPr>
      <w:rPr>
        <w:b/>
        <w:bCs/>
      </w:rPr>
      <w:tblPr/>
      <w:tcPr>
        <w:tcBorders>
          <w:top w:val="double" w:sz="6"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7" w:themeFill="text1" w:themeFillTint="3F"/>
      </w:tcPr>
    </w:tblStylePr>
    <w:tblStylePr w:type="band1Horz">
      <w:tblPr/>
      <w:tcPr>
        <w:tcBorders>
          <w:insideH w:val="nil"/>
          <w:insideV w:val="nil"/>
        </w:tcBorders>
        <w:shd w:val="clear" w:color="auto" w:fill="C8C8C7"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tblBorders>
    </w:tblPr>
    <w:tblStylePr w:type="firstRow">
      <w:pPr>
        <w:spacing w:before="0" w:after="0" w:line="240" w:lineRule="auto"/>
      </w:pPr>
      <w:rPr>
        <w:b/>
        <w:bCs/>
        <w:color w:val="FFFFFF" w:themeColor="background1"/>
      </w:rPr>
      <w:tblPr/>
      <w:tcPr>
        <w:tc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shd w:val="clear" w:color="auto" w:fill="E73454" w:themeFill="accent1"/>
      </w:tcPr>
    </w:tblStylePr>
    <w:tblStylePr w:type="lastRow">
      <w:pPr>
        <w:spacing w:before="0" w:after="0" w:line="240" w:lineRule="auto"/>
      </w:pPr>
      <w:rPr>
        <w:b/>
        <w:bCs/>
      </w:rPr>
      <w:tblPr/>
      <w:tcPr>
        <w:tcBorders>
          <w:top w:val="double" w:sz="6"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CD4" w:themeFill="accent1" w:themeFillTint="3F"/>
      </w:tcPr>
    </w:tblStylePr>
    <w:tblStylePr w:type="band1Horz">
      <w:tblPr/>
      <w:tcPr>
        <w:tcBorders>
          <w:insideH w:val="nil"/>
          <w:insideV w:val="nil"/>
        </w:tcBorders>
        <w:shd w:val="clear" w:color="auto" w:fill="F9CCD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tblBorders>
    </w:tblPr>
    <w:tblStylePr w:type="firstRow">
      <w:pPr>
        <w:spacing w:before="0" w:after="0" w:line="240" w:lineRule="auto"/>
      </w:pPr>
      <w:rPr>
        <w:b/>
        <w:bCs/>
        <w:color w:val="FFFFFF" w:themeColor="background1"/>
      </w:rPr>
      <w:tblPr/>
      <w:tcPr>
        <w:tc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shd w:val="clear" w:color="auto" w:fill="009DD5" w:themeFill="accent2"/>
      </w:tcPr>
    </w:tblStylePr>
    <w:tblStylePr w:type="lastRow">
      <w:pPr>
        <w:spacing w:before="0" w:after="0" w:line="240" w:lineRule="auto"/>
      </w:pPr>
      <w:rPr>
        <w:b/>
        <w:bCs/>
      </w:rPr>
      <w:tblPr/>
      <w:tcPr>
        <w:tcBorders>
          <w:top w:val="double" w:sz="6"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EBFF" w:themeFill="accent2" w:themeFillTint="3F"/>
      </w:tcPr>
    </w:tblStylePr>
    <w:tblStylePr w:type="band1Horz">
      <w:tblPr/>
      <w:tcPr>
        <w:tcBorders>
          <w:insideH w:val="nil"/>
          <w:insideV w:val="nil"/>
        </w:tcBorders>
        <w:shd w:val="clear" w:color="auto" w:fill="B5EBFF"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tblBorders>
    </w:tblPr>
    <w:tblStylePr w:type="firstRow">
      <w:pPr>
        <w:spacing w:before="0" w:after="0" w:line="240" w:lineRule="auto"/>
      </w:pPr>
      <w:rPr>
        <w:b/>
        <w:bCs/>
        <w:color w:val="FFFFFF" w:themeColor="background1"/>
      </w:rPr>
      <w:tblPr/>
      <w:tcPr>
        <w:tc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shd w:val="clear" w:color="auto" w:fill="F1EEE7" w:themeFill="accent3"/>
      </w:tcPr>
    </w:tblStylePr>
    <w:tblStylePr w:type="lastRow">
      <w:pPr>
        <w:spacing w:before="0" w:after="0" w:line="240" w:lineRule="auto"/>
      </w:pPr>
      <w:rPr>
        <w:b/>
        <w:bCs/>
      </w:rPr>
      <w:tblPr/>
      <w:tcPr>
        <w:tcBorders>
          <w:top w:val="double" w:sz="6"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AF8" w:themeFill="accent3" w:themeFillTint="3F"/>
      </w:tcPr>
    </w:tblStylePr>
    <w:tblStylePr w:type="band1Horz">
      <w:tblPr/>
      <w:tcPr>
        <w:tcBorders>
          <w:insideH w:val="nil"/>
          <w:insideV w:val="nil"/>
        </w:tcBorders>
        <w:shd w:val="clear" w:color="auto" w:fill="FBFAF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tblBorders>
    </w:tblPr>
    <w:tblStylePr w:type="firstRow">
      <w:pPr>
        <w:spacing w:before="0" w:after="0" w:line="240" w:lineRule="auto"/>
      </w:pPr>
      <w:rPr>
        <w:b/>
        <w:bCs/>
        <w:color w:val="FFFFFF" w:themeColor="background1"/>
      </w:rPr>
      <w:tblPr/>
      <w:tcPr>
        <w:tc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shd w:val="clear" w:color="auto" w:fill="F28D2C" w:themeFill="accent4"/>
      </w:tcPr>
    </w:tblStylePr>
    <w:tblStylePr w:type="lastRow">
      <w:pPr>
        <w:spacing w:before="0" w:after="0" w:line="240" w:lineRule="auto"/>
      </w:pPr>
      <w:rPr>
        <w:b/>
        <w:bCs/>
      </w:rPr>
      <w:tblPr/>
      <w:tcPr>
        <w:tcBorders>
          <w:top w:val="double" w:sz="6"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2CA" w:themeFill="accent4" w:themeFillTint="3F"/>
      </w:tcPr>
    </w:tblStylePr>
    <w:tblStylePr w:type="band1Horz">
      <w:tblPr/>
      <w:tcPr>
        <w:tcBorders>
          <w:insideH w:val="nil"/>
          <w:insideV w:val="nil"/>
        </w:tcBorders>
        <w:shd w:val="clear" w:color="auto" w:fill="FBE2CA"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2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2120" w:themeFill="text1"/>
      </w:tcPr>
    </w:tblStylePr>
    <w:tblStylePr w:type="lastCol">
      <w:rPr>
        <w:b/>
        <w:bCs/>
        <w:color w:val="FFFFFF" w:themeColor="background1"/>
      </w:rPr>
      <w:tblPr/>
      <w:tcPr>
        <w:tcBorders>
          <w:left w:val="nil"/>
          <w:right w:val="nil"/>
          <w:insideH w:val="nil"/>
          <w:insideV w:val="nil"/>
        </w:tcBorders>
        <w:shd w:val="clear" w:color="auto" w:fill="212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34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3454" w:themeFill="accent1"/>
      </w:tcPr>
    </w:tblStylePr>
    <w:tblStylePr w:type="lastCol">
      <w:rPr>
        <w:b/>
        <w:bCs/>
        <w:color w:val="FFFFFF" w:themeColor="background1"/>
      </w:rPr>
      <w:tblPr/>
      <w:tcPr>
        <w:tcBorders>
          <w:left w:val="nil"/>
          <w:right w:val="nil"/>
          <w:insideH w:val="nil"/>
          <w:insideV w:val="nil"/>
        </w:tcBorders>
        <w:shd w:val="clear" w:color="auto" w:fill="E734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5" w:themeFill="accent2"/>
      </w:tcPr>
    </w:tblStylePr>
    <w:tblStylePr w:type="lastCol">
      <w:rPr>
        <w:b/>
        <w:bCs/>
        <w:color w:val="FFFFFF" w:themeColor="background1"/>
      </w:rPr>
      <w:tblPr/>
      <w:tcPr>
        <w:tcBorders>
          <w:left w:val="nil"/>
          <w:right w:val="nil"/>
          <w:insideH w:val="nil"/>
          <w:insideV w:val="nil"/>
        </w:tcBorders>
        <w:shd w:val="clear" w:color="auto" w:fill="009D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E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EEE7" w:themeFill="accent3"/>
      </w:tcPr>
    </w:tblStylePr>
    <w:tblStylePr w:type="lastCol">
      <w:rPr>
        <w:b/>
        <w:bCs/>
        <w:color w:val="FFFFFF" w:themeColor="background1"/>
      </w:rPr>
      <w:tblPr/>
      <w:tcPr>
        <w:tcBorders>
          <w:left w:val="nil"/>
          <w:right w:val="nil"/>
          <w:insideH w:val="nil"/>
          <w:insideV w:val="nil"/>
        </w:tcBorders>
        <w:shd w:val="clear" w:color="auto" w:fill="F1EE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D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D2C" w:themeFill="accent4"/>
      </w:tcPr>
    </w:tblStylePr>
    <w:tblStylePr w:type="lastCol">
      <w:rPr>
        <w:b/>
        <w:bCs/>
        <w:color w:val="FFFFFF" w:themeColor="background1"/>
      </w:rPr>
      <w:tblPr/>
      <w:tcPr>
        <w:tcBorders>
          <w:left w:val="nil"/>
          <w:right w:val="nil"/>
          <w:insideH w:val="nil"/>
          <w:insideV w:val="nil"/>
        </w:tcBorders>
        <w:shd w:val="clear" w:color="auto" w:fill="F28D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Sansinterligne">
    <w:name w:val="No Spacing"/>
    <w:uiPriority w:val="1"/>
    <w:semiHidden/>
    <w:unhideWhenUsed/>
    <w:qFormat/>
    <w:rsid w:val="00572222"/>
    <w:pPr>
      <w:spacing w:after="0"/>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rPr>
  </w:style>
  <w:style w:type="paragraph" w:styleId="Retraitnormal">
    <w:name w:val="Normal Indent"/>
    <w:basedOn w:val="Normal"/>
    <w:uiPriority w:val="99"/>
    <w:semiHidden/>
    <w:unhideWhenUsed/>
    <w:rsid w:val="00572222"/>
    <w:pPr>
      <w:ind w:left="720"/>
    </w:pPr>
  </w:style>
  <w:style w:type="paragraph" w:styleId="Titredenote">
    <w:name w:val="Note Heading"/>
    <w:basedOn w:val="Normal"/>
    <w:next w:val="Normal"/>
    <w:link w:val="TitredenoteCar"/>
    <w:uiPriority w:val="99"/>
    <w:semiHidden/>
    <w:unhideWhenUsed/>
    <w:rsid w:val="00572222"/>
    <w:pPr>
      <w:spacing w:after="0"/>
    </w:pPr>
  </w:style>
  <w:style w:type="character" w:customStyle="1" w:styleId="TitredenoteCar">
    <w:name w:val="Titre de note Car"/>
    <w:basedOn w:val="Policepardfaut"/>
    <w:link w:val="Titredenote"/>
    <w:uiPriority w:val="99"/>
    <w:semiHidden/>
    <w:rsid w:val="00572222"/>
    <w:rPr>
      <w:kern w:val="16"/>
      <w:sz w:val="22"/>
      <w14:ligatures w14:val="standardContextual"/>
      <w14:numForm w14:val="oldStyle"/>
      <w14:numSpacing w14:val="proportional"/>
      <w14:cntxtAlts/>
    </w:rPr>
  </w:style>
  <w:style w:type="character" w:styleId="Numrodepage">
    <w:name w:val="page number"/>
    <w:basedOn w:val="Policepardfaut"/>
    <w:uiPriority w:val="99"/>
    <w:semiHidden/>
    <w:unhideWhenUsed/>
    <w:rsid w:val="00572222"/>
    <w:rPr>
      <w:sz w:val="22"/>
    </w:rPr>
  </w:style>
  <w:style w:type="table" w:styleId="Tableausimple1">
    <w:name w:val="Plain Table 1"/>
    <w:basedOn w:val="TableauNormal"/>
    <w:uiPriority w:val="40"/>
    <w:rsid w:val="0057222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1"/>
    <w:rsid w:val="00572222"/>
    <w:pPr>
      <w:spacing w:after="0"/>
    </w:pPr>
    <w:tblPr>
      <w:tblStyleRowBandSize w:val="1"/>
      <w:tblStyleColBandSize w:val="1"/>
      <w:tblBorders>
        <w:top w:val="single" w:sz="4" w:space="0" w:color="91918D" w:themeColor="text1" w:themeTint="80"/>
        <w:bottom w:val="single" w:sz="4" w:space="0" w:color="91918D" w:themeColor="text1" w:themeTint="80"/>
      </w:tblBorders>
    </w:tblPr>
    <w:tblStylePr w:type="firstRow">
      <w:rPr>
        <w:b/>
        <w:bCs/>
      </w:rPr>
      <w:tblPr/>
      <w:tcPr>
        <w:tcBorders>
          <w:bottom w:val="single" w:sz="4" w:space="0" w:color="91918D" w:themeColor="text1" w:themeTint="80"/>
        </w:tcBorders>
      </w:tcPr>
    </w:tblStylePr>
    <w:tblStylePr w:type="lastRow">
      <w:rPr>
        <w:b/>
        <w:bCs/>
      </w:rPr>
      <w:tblPr/>
      <w:tcPr>
        <w:tcBorders>
          <w:top w:val="single" w:sz="4" w:space="0" w:color="91918D" w:themeColor="text1" w:themeTint="80"/>
        </w:tcBorders>
      </w:tcPr>
    </w:tblStylePr>
    <w:tblStylePr w:type="firstCol">
      <w:rPr>
        <w:b/>
        <w:bCs/>
      </w:rPr>
    </w:tblStylePr>
    <w:tblStylePr w:type="lastCol">
      <w:rPr>
        <w:b/>
        <w:bCs/>
      </w:rPr>
    </w:tblStylePr>
    <w:tblStylePr w:type="band1Vert">
      <w:tblPr/>
      <w:tcPr>
        <w:tcBorders>
          <w:left w:val="single" w:sz="4" w:space="0" w:color="91918D" w:themeColor="text1" w:themeTint="80"/>
          <w:right w:val="single" w:sz="4" w:space="0" w:color="91918D" w:themeColor="text1" w:themeTint="80"/>
        </w:tcBorders>
      </w:tcPr>
    </w:tblStylePr>
    <w:tblStylePr w:type="band2Vert">
      <w:tblPr/>
      <w:tcPr>
        <w:tcBorders>
          <w:left w:val="single" w:sz="4" w:space="0" w:color="91918D" w:themeColor="text1" w:themeTint="80"/>
          <w:right w:val="single" w:sz="4" w:space="0" w:color="91918D" w:themeColor="text1" w:themeTint="80"/>
        </w:tcBorders>
      </w:tcPr>
    </w:tblStylePr>
    <w:tblStylePr w:type="band1Horz">
      <w:tblPr/>
      <w:tcPr>
        <w:tcBorders>
          <w:top w:val="single" w:sz="4" w:space="0" w:color="91918D" w:themeColor="text1" w:themeTint="80"/>
          <w:bottom w:val="single" w:sz="4" w:space="0" w:color="91918D" w:themeColor="text1" w:themeTint="80"/>
        </w:tcBorders>
      </w:tcPr>
    </w:tblStylePr>
  </w:style>
  <w:style w:type="table" w:styleId="Tableausimple3">
    <w:name w:val="Plain Table 3"/>
    <w:basedOn w:val="TableauNormal"/>
    <w:uiPriority w:val="42"/>
    <w:rsid w:val="00572222"/>
    <w:pPr>
      <w:spacing w:after="0"/>
    </w:pPr>
    <w:tblPr>
      <w:tblStyleRowBandSize w:val="1"/>
      <w:tblStyleColBandSize w:val="1"/>
    </w:tblPr>
    <w:tblStylePr w:type="firstRow">
      <w:rPr>
        <w:b/>
        <w:bCs/>
        <w:caps/>
      </w:rPr>
      <w:tblPr/>
      <w:tcPr>
        <w:tcBorders>
          <w:bottom w:val="single" w:sz="4" w:space="0" w:color="9191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3"/>
    <w:rsid w:val="005722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4"/>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572222"/>
    <w:pPr>
      <w:spacing w:after="0"/>
    </w:pPr>
    <w:rPr>
      <w:rFonts w:ascii="Consolas" w:hAnsi="Consolas"/>
      <w:szCs w:val="21"/>
    </w:rPr>
  </w:style>
  <w:style w:type="character" w:customStyle="1" w:styleId="TextebrutCar">
    <w:name w:val="Texte brut Car"/>
    <w:basedOn w:val="Policepardfaut"/>
    <w:link w:val="Textebru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Citation">
    <w:name w:val="Quote"/>
    <w:basedOn w:val="Normal"/>
    <w:next w:val="Normal"/>
    <w:link w:val="CitationCar"/>
    <w:uiPriority w:val="29"/>
    <w:semiHidden/>
    <w:qFormat/>
    <w:rsid w:val="00572222"/>
    <w:pPr>
      <w:spacing w:before="200" w:after="160"/>
      <w:ind w:left="864" w:right="864"/>
      <w:jc w:val="center"/>
    </w:pPr>
    <w:rPr>
      <w:i/>
      <w:iCs/>
      <w:color w:val="595957" w:themeColor="text1" w:themeTint="BF"/>
    </w:rPr>
  </w:style>
  <w:style w:type="character" w:customStyle="1" w:styleId="CitationCar">
    <w:name w:val="Citation Car"/>
    <w:basedOn w:val="Policepardfaut"/>
    <w:link w:val="Citation"/>
    <w:uiPriority w:val="29"/>
    <w:semiHidden/>
    <w:rsid w:val="00572222"/>
    <w:rPr>
      <w:i/>
      <w:iCs/>
      <w:color w:val="595957" w:themeColor="text1" w:themeTint="BF"/>
      <w:kern w:val="16"/>
      <w:sz w:val="22"/>
      <w14:ligatures w14:val="standardContextual"/>
      <w14:numForm w14:val="oldStyle"/>
      <w14:numSpacing w14:val="proportional"/>
      <w14:cntxtAlts/>
    </w:rPr>
  </w:style>
  <w:style w:type="paragraph" w:styleId="Salutations">
    <w:name w:val="Salutation"/>
    <w:basedOn w:val="Normal"/>
    <w:next w:val="Normal"/>
    <w:link w:val="SalutationsCar"/>
    <w:uiPriority w:val="5"/>
    <w:rsid w:val="00572222"/>
  </w:style>
  <w:style w:type="character" w:customStyle="1" w:styleId="SalutationsCar">
    <w:name w:val="Salutations Car"/>
    <w:basedOn w:val="Policepardfaut"/>
    <w:link w:val="Salutations"/>
    <w:uiPriority w:val="5"/>
    <w:rsid w:val="00752FC4"/>
  </w:style>
  <w:style w:type="paragraph" w:styleId="Signature">
    <w:name w:val="Signature"/>
    <w:basedOn w:val="Normal"/>
    <w:next w:val="Normal"/>
    <w:link w:val="SignatureCar"/>
    <w:uiPriority w:val="7"/>
    <w:rsid w:val="00254E0D"/>
    <w:pPr>
      <w:contextualSpacing/>
    </w:pPr>
  </w:style>
  <w:style w:type="character" w:customStyle="1" w:styleId="SignatureCar">
    <w:name w:val="Signature Car"/>
    <w:basedOn w:val="Policepardfaut"/>
    <w:link w:val="Signature"/>
    <w:uiPriority w:val="7"/>
    <w:rsid w:val="00254E0D"/>
    <w:rPr>
      <w:color w:val="auto"/>
    </w:rPr>
  </w:style>
  <w:style w:type="character" w:styleId="lev">
    <w:name w:val="Strong"/>
    <w:basedOn w:val="Policepardfaut"/>
    <w:uiPriority w:val="19"/>
    <w:semiHidden/>
    <w:qFormat/>
    <w:rsid w:val="00572222"/>
    <w:rPr>
      <w:b/>
      <w:bCs/>
      <w:sz w:val="22"/>
    </w:rPr>
  </w:style>
  <w:style w:type="paragraph" w:styleId="Sous-titre">
    <w:name w:val="Subtitle"/>
    <w:basedOn w:val="Normal"/>
    <w:next w:val="Normal"/>
    <w:link w:val="Sous-titreCar"/>
    <w:uiPriority w:val="11"/>
    <w:semiHidden/>
    <w:unhideWhenUsed/>
    <w:qFormat/>
    <w:rsid w:val="00572222"/>
    <w:pPr>
      <w:numPr>
        <w:ilvl w:val="1"/>
      </w:numPr>
      <w:spacing w:after="160"/>
    </w:pPr>
    <w:rPr>
      <w:rFonts w:eastAsiaTheme="minorEastAsia"/>
      <w:color w:val="70706D" w:themeColor="text1" w:themeTint="A5"/>
      <w:spacing w:val="15"/>
    </w:rPr>
  </w:style>
  <w:style w:type="character" w:customStyle="1" w:styleId="Sous-titreCar">
    <w:name w:val="Sous-titre Car"/>
    <w:basedOn w:val="Policepardfaut"/>
    <w:link w:val="Sous-titre"/>
    <w:uiPriority w:val="11"/>
    <w:semiHidden/>
    <w:rsid w:val="00572222"/>
    <w:rPr>
      <w:rFonts w:eastAsiaTheme="minorEastAsia"/>
      <w:color w:val="70706D" w:themeColor="text1" w:themeTint="A5"/>
      <w:spacing w:val="15"/>
      <w:kern w:val="16"/>
      <w:sz w:val="22"/>
      <w:szCs w:val="22"/>
      <w14:ligatures w14:val="standardContextual"/>
      <w14:numForm w14:val="oldStyle"/>
      <w14:numSpacing w14:val="proportional"/>
      <w14:cntxtAlts/>
    </w:rPr>
  </w:style>
  <w:style w:type="character" w:styleId="Emphaseple">
    <w:name w:val="Subtle Emphasis"/>
    <w:basedOn w:val="Policepardfaut"/>
    <w:uiPriority w:val="19"/>
    <w:semiHidden/>
    <w:qFormat/>
    <w:rsid w:val="00572222"/>
    <w:rPr>
      <w:i/>
      <w:iCs/>
      <w:color w:val="595957" w:themeColor="text1" w:themeTint="BF"/>
      <w:sz w:val="22"/>
    </w:rPr>
  </w:style>
  <w:style w:type="character" w:styleId="Rfrenceple">
    <w:name w:val="Subtle Reference"/>
    <w:basedOn w:val="Policepardfaut"/>
    <w:uiPriority w:val="31"/>
    <w:semiHidden/>
    <w:qFormat/>
    <w:rsid w:val="00572222"/>
    <w:rPr>
      <w:smallCaps/>
      <w:color w:val="70706D" w:themeColor="text1" w:themeTint="A5"/>
      <w:sz w:val="22"/>
    </w:rPr>
  </w:style>
  <w:style w:type="table" w:styleId="Effetsdetableau3D1">
    <w:name w:val="Table 3D effects 1"/>
    <w:basedOn w:val="Tableau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5"/>
    <w:rsid w:val="005722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572222"/>
    <w:pPr>
      <w:spacing w:after="0"/>
      <w:ind w:left="220" w:hanging="220"/>
    </w:pPr>
  </w:style>
  <w:style w:type="paragraph" w:styleId="Tabledesillustrations">
    <w:name w:val="table of figures"/>
    <w:basedOn w:val="Normal"/>
    <w:next w:val="Normal"/>
    <w:uiPriority w:val="99"/>
    <w:semiHidden/>
    <w:unhideWhenUsed/>
    <w:rsid w:val="00572222"/>
    <w:pPr>
      <w:spacing w:after="0"/>
    </w:pPr>
  </w:style>
  <w:style w:type="table" w:styleId="Tableauprofessionnel">
    <w:name w:val="Table Professional"/>
    <w:basedOn w:val="Tableau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0"/>
    <w:semiHidden/>
    <w:qFormat/>
    <w:rsid w:val="00572222"/>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itreTR">
    <w:name w:val="toa heading"/>
    <w:basedOn w:val="Normal"/>
    <w:next w:val="Normal"/>
    <w:uiPriority w:val="99"/>
    <w:semiHidden/>
    <w:unhideWhenUsed/>
    <w:rsid w:val="00572222"/>
    <w:pPr>
      <w:spacing w:before="120"/>
    </w:pPr>
    <w:rPr>
      <w:rFonts w:asciiTheme="majorHAnsi" w:eastAsiaTheme="majorEastAsia" w:hAnsiTheme="majorHAnsi" w:cstheme="majorBidi"/>
      <w:b/>
      <w:bCs/>
    </w:rPr>
  </w:style>
  <w:style w:type="paragraph" w:styleId="TM1">
    <w:name w:val="toc 1"/>
    <w:basedOn w:val="Normal"/>
    <w:next w:val="Normal"/>
    <w:autoRedefine/>
    <w:uiPriority w:val="39"/>
    <w:semiHidden/>
    <w:unhideWhenUsed/>
    <w:rsid w:val="00572222"/>
    <w:pPr>
      <w:spacing w:after="100"/>
    </w:pPr>
  </w:style>
  <w:style w:type="paragraph" w:styleId="TM2">
    <w:name w:val="toc 2"/>
    <w:basedOn w:val="Normal"/>
    <w:next w:val="Normal"/>
    <w:autoRedefine/>
    <w:uiPriority w:val="39"/>
    <w:semiHidden/>
    <w:unhideWhenUsed/>
    <w:rsid w:val="00572222"/>
    <w:pPr>
      <w:spacing w:after="100"/>
      <w:ind w:left="220"/>
    </w:pPr>
  </w:style>
  <w:style w:type="paragraph" w:styleId="TM3">
    <w:name w:val="toc 3"/>
    <w:basedOn w:val="Normal"/>
    <w:next w:val="Normal"/>
    <w:autoRedefine/>
    <w:uiPriority w:val="39"/>
    <w:semiHidden/>
    <w:unhideWhenUsed/>
    <w:rsid w:val="00572222"/>
    <w:pPr>
      <w:spacing w:after="100"/>
      <w:ind w:left="440"/>
    </w:pPr>
  </w:style>
  <w:style w:type="paragraph" w:styleId="TM4">
    <w:name w:val="toc 4"/>
    <w:basedOn w:val="Normal"/>
    <w:next w:val="Normal"/>
    <w:autoRedefine/>
    <w:uiPriority w:val="39"/>
    <w:semiHidden/>
    <w:unhideWhenUsed/>
    <w:rsid w:val="00572222"/>
    <w:pPr>
      <w:spacing w:after="100"/>
      <w:ind w:left="660"/>
    </w:pPr>
  </w:style>
  <w:style w:type="paragraph" w:styleId="TM5">
    <w:name w:val="toc 5"/>
    <w:basedOn w:val="Normal"/>
    <w:next w:val="Normal"/>
    <w:autoRedefine/>
    <w:uiPriority w:val="39"/>
    <w:semiHidden/>
    <w:unhideWhenUsed/>
    <w:rsid w:val="00572222"/>
    <w:pPr>
      <w:spacing w:after="100"/>
      <w:ind w:left="880"/>
    </w:pPr>
  </w:style>
  <w:style w:type="paragraph" w:styleId="TM6">
    <w:name w:val="toc 6"/>
    <w:basedOn w:val="Normal"/>
    <w:next w:val="Normal"/>
    <w:autoRedefine/>
    <w:uiPriority w:val="39"/>
    <w:semiHidden/>
    <w:unhideWhenUsed/>
    <w:rsid w:val="00572222"/>
    <w:pPr>
      <w:spacing w:after="100"/>
      <w:ind w:left="1100"/>
    </w:pPr>
  </w:style>
  <w:style w:type="paragraph" w:styleId="TM7">
    <w:name w:val="toc 7"/>
    <w:basedOn w:val="Normal"/>
    <w:next w:val="Normal"/>
    <w:autoRedefine/>
    <w:uiPriority w:val="39"/>
    <w:semiHidden/>
    <w:unhideWhenUsed/>
    <w:rsid w:val="00572222"/>
    <w:pPr>
      <w:spacing w:after="100"/>
      <w:ind w:left="1320"/>
    </w:pPr>
  </w:style>
  <w:style w:type="paragraph" w:styleId="TM8">
    <w:name w:val="toc 8"/>
    <w:basedOn w:val="Normal"/>
    <w:next w:val="Normal"/>
    <w:autoRedefine/>
    <w:uiPriority w:val="39"/>
    <w:semiHidden/>
    <w:unhideWhenUsed/>
    <w:rsid w:val="00572222"/>
    <w:pPr>
      <w:spacing w:after="100"/>
      <w:ind w:left="1540"/>
    </w:pPr>
  </w:style>
  <w:style w:type="paragraph" w:styleId="TM9">
    <w:name w:val="toc 9"/>
    <w:basedOn w:val="Normal"/>
    <w:next w:val="Normal"/>
    <w:autoRedefine/>
    <w:uiPriority w:val="39"/>
    <w:semiHidden/>
    <w:unhideWhenUsed/>
    <w:rsid w:val="00572222"/>
    <w:pPr>
      <w:spacing w:after="100"/>
      <w:ind w:left="1760"/>
    </w:pPr>
  </w:style>
  <w:style w:type="paragraph" w:styleId="En-ttedetabledesmatires">
    <w:name w:val="TOC Heading"/>
    <w:basedOn w:val="Titre1"/>
    <w:next w:val="Normal"/>
    <w:uiPriority w:val="39"/>
    <w:semiHidden/>
    <w:unhideWhenUsed/>
    <w:qFormat/>
    <w:rsid w:val="00572222"/>
    <w:pPr>
      <w:spacing w:before="240"/>
      <w:outlineLvl w:val="9"/>
    </w:pPr>
    <w:rPr>
      <w:b w:val="0"/>
      <w:bCs w:val="0"/>
      <w:color w:val="BD1633" w:themeColor="accent1" w:themeShade="BF"/>
      <w:sz w:val="32"/>
      <w:szCs w:val="32"/>
    </w:rPr>
  </w:style>
  <w:style w:type="paragraph" w:customStyle="1" w:styleId="Logo">
    <w:name w:val="Logo"/>
    <w:basedOn w:val="Normal"/>
    <w:link w:val="Caractredelogo"/>
    <w:uiPriority w:val="3"/>
    <w:rsid w:val="00A62C23"/>
    <w:pPr>
      <w:spacing w:after="0" w:line="240" w:lineRule="auto"/>
    </w:pPr>
    <w:rPr>
      <w:rFonts w:asciiTheme="majorHAnsi" w:hAnsiTheme="majorHAnsi"/>
      <w:color w:val="4A412B" w:themeColor="accent3" w:themeShade="40"/>
      <w:spacing w:val="20"/>
      <w:sz w:val="26"/>
    </w:rPr>
  </w:style>
  <w:style w:type="character" w:customStyle="1" w:styleId="UnresolvedMention">
    <w:name w:val="Unresolved Mention"/>
    <w:basedOn w:val="Policepardfaut"/>
    <w:uiPriority w:val="99"/>
    <w:semiHidden/>
    <w:unhideWhenUsed/>
    <w:rsid w:val="004C287B"/>
    <w:rPr>
      <w:color w:val="605E5C"/>
      <w:shd w:val="clear" w:color="auto" w:fill="E1DFDD"/>
    </w:rPr>
  </w:style>
  <w:style w:type="character" w:customStyle="1" w:styleId="Caractredelogo">
    <w:name w:val="Caractère de logo"/>
    <w:basedOn w:val="Policepardfaut"/>
    <w:link w:val="Logo"/>
    <w:uiPriority w:val="3"/>
    <w:rsid w:val="00A62C23"/>
    <w:rPr>
      <w:rFonts w:asciiTheme="majorHAnsi" w:hAnsiTheme="majorHAnsi"/>
      <w:color w:val="4A412B" w:themeColor="accent3" w:themeShade="40"/>
      <w:spacing w:val="20"/>
      <w:sz w:val="26"/>
    </w:rPr>
  </w:style>
  <w:style w:type="paragraph" w:customStyle="1" w:styleId="HBT">
    <w:name w:val="HBT"/>
    <w:basedOn w:val="Date"/>
    <w:rsid w:val="00291960"/>
    <w:pPr>
      <w:spacing w:line="240" w:lineRule="auto"/>
    </w:pPr>
    <w:rPr>
      <w:rFonts w:ascii="Calibri" w:hAnsi="Calibri" w:cs="Calibri"/>
      <w:sz w:val="22"/>
    </w:rPr>
  </w:style>
  <w:style w:type="paragraph" w:customStyle="1" w:styleId="TitreHBT">
    <w:name w:val="Titre HBT"/>
    <w:basedOn w:val="HBT"/>
    <w:next w:val="HBT"/>
    <w:rsid w:val="00291960"/>
    <w:rPr>
      <w:rFonts w:ascii="Calibri Light" w:hAnsi="Calibri Light"/>
      <w:color w:val="0086C9"/>
      <w:sz w:val="28"/>
    </w:rPr>
  </w:style>
  <w:style w:type="paragraph" w:customStyle="1" w:styleId="TexteHBT">
    <w:name w:val="Texte HBT"/>
    <w:basedOn w:val="Normal"/>
    <w:link w:val="TexteHBTCar"/>
    <w:qFormat/>
    <w:rsid w:val="001544B8"/>
    <w:pPr>
      <w:spacing w:after="240" w:line="240" w:lineRule="auto"/>
    </w:pPr>
    <w:rPr>
      <w:rFonts w:ascii="Calibri" w:hAnsi="Calibri" w:cs="Calibri"/>
      <w:sz w:val="22"/>
    </w:rPr>
  </w:style>
  <w:style w:type="paragraph" w:customStyle="1" w:styleId="TitreHBT1">
    <w:name w:val="Titre HBT1"/>
    <w:basedOn w:val="TexteHBT"/>
    <w:link w:val="TitreHBT1Car"/>
    <w:qFormat/>
    <w:rsid w:val="00304F3D"/>
    <w:rPr>
      <w:rFonts w:ascii="Calibri Light" w:hAnsi="Calibri Light" w:cs="Calibri Light"/>
      <w:b/>
      <w:color w:val="335DA8"/>
      <w:sz w:val="32"/>
    </w:rPr>
  </w:style>
  <w:style w:type="character" w:customStyle="1" w:styleId="TexteHBTCar">
    <w:name w:val="Texte HBT Car"/>
    <w:basedOn w:val="Policepardfaut"/>
    <w:link w:val="TexteHBT"/>
    <w:rsid w:val="001544B8"/>
    <w:rPr>
      <w:rFonts w:ascii="Calibri" w:hAnsi="Calibri" w:cs="Calibri"/>
      <w:sz w:val="22"/>
    </w:rPr>
  </w:style>
  <w:style w:type="paragraph" w:customStyle="1" w:styleId="Sous-titre1">
    <w:name w:val="Sous-titre1"/>
    <w:basedOn w:val="TitreHBT1"/>
    <w:link w:val="Sous-titre1Car"/>
    <w:qFormat/>
    <w:rsid w:val="00304F3D"/>
    <w:pPr>
      <w:ind w:firstLine="720"/>
    </w:pPr>
    <w:rPr>
      <w:sz w:val="24"/>
    </w:rPr>
  </w:style>
  <w:style w:type="character" w:customStyle="1" w:styleId="TitreHBT1Car">
    <w:name w:val="Titre HBT1 Car"/>
    <w:basedOn w:val="TexteHBTCar"/>
    <w:link w:val="TitreHBT1"/>
    <w:rsid w:val="00304F3D"/>
    <w:rPr>
      <w:rFonts w:ascii="Calibri Light" w:hAnsi="Calibri Light" w:cs="Calibri Light"/>
      <w:b/>
      <w:color w:val="335DA8"/>
      <w:sz w:val="32"/>
    </w:rPr>
  </w:style>
  <w:style w:type="paragraph" w:customStyle="1" w:styleId="Sous-titre2">
    <w:name w:val="Sous-titre2"/>
    <w:basedOn w:val="TitreHBT1"/>
    <w:link w:val="Sous-titre2Car"/>
    <w:qFormat/>
    <w:rsid w:val="001544B8"/>
    <w:pPr>
      <w:ind w:left="720" w:firstLine="720"/>
    </w:pPr>
    <w:rPr>
      <w:b w:val="0"/>
      <w:color w:val="auto"/>
      <w:sz w:val="24"/>
    </w:rPr>
  </w:style>
  <w:style w:type="character" w:customStyle="1" w:styleId="Sous-titre1Car">
    <w:name w:val="Sous-titre1 Car"/>
    <w:basedOn w:val="TitreHBT1Car"/>
    <w:link w:val="Sous-titre1"/>
    <w:rsid w:val="00304F3D"/>
    <w:rPr>
      <w:rFonts w:ascii="Calibri Light" w:hAnsi="Calibri Light" w:cs="Calibri Light"/>
      <w:b/>
      <w:color w:val="335DA8"/>
      <w:sz w:val="32"/>
    </w:rPr>
  </w:style>
  <w:style w:type="character" w:customStyle="1" w:styleId="Sous-titre2Car">
    <w:name w:val="Sous-titre2 Car"/>
    <w:basedOn w:val="TitreHBT1Car"/>
    <w:link w:val="Sous-titre2"/>
    <w:rsid w:val="001544B8"/>
    <w:rPr>
      <w:rFonts w:ascii="Calibri Light" w:hAnsi="Calibri Light" w:cs="Calibri Light"/>
      <w:b w:val="0"/>
      <w:color w:val="auto"/>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01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2518\AppData\Roaming\Microsoft\Templates\En-t&#234;te%20entreprise%20financi&#232;re.dotx" TargetMode="External"/></Relationships>
</file>

<file path=word/theme/theme1.xml><?xml version="1.0" encoding="utf-8"?>
<a:theme xmlns:a="http://schemas.openxmlformats.org/drawingml/2006/main" name="Personal Letterhead">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EAF0-DFD1-4B0F-BB75-625E1C79394A}">
  <ds:schemaRefs>
    <ds:schemaRef ds:uri="http://schemas.microsoft.com/sharepoint/v3/contenttype/forms"/>
  </ds:schemaRefs>
</ds:datastoreItem>
</file>

<file path=customXml/itemProps2.xml><?xml version="1.0" encoding="utf-8"?>
<ds:datastoreItem xmlns:ds="http://schemas.openxmlformats.org/officeDocument/2006/customXml" ds:itemID="{10625CEE-B3A5-44EC-A6D5-AEC12085939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B2C69905-FFE1-450B-8744-A2902059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C6032-4801-45CE-AE83-0003E506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 entreprise financière</Template>
  <TotalTime>0</TotalTime>
  <Pages>3</Pages>
  <Words>620</Words>
  <Characters>3411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2025-07-08T12:37:00Z</dcterms:created>
  <dcterms:modified xsi:type="dcterms:W3CDTF">2025-07-08T12:46:00Z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